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1D" w:rsidRDefault="00EB6F1D">
      <w:pPr>
        <w:autoSpaceDE w:val="0"/>
        <w:autoSpaceDN w:val="0"/>
        <w:spacing w:after="78" w:line="220" w:lineRule="exact"/>
      </w:pPr>
    </w:p>
    <w:p w:rsidR="00EB6F1D" w:rsidRPr="00DE7411" w:rsidRDefault="00DE7411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B6F1D" w:rsidRPr="00DE7411" w:rsidRDefault="00DE7411">
      <w:pPr>
        <w:autoSpaceDE w:val="0"/>
        <w:autoSpaceDN w:val="0"/>
        <w:spacing w:before="670" w:after="0" w:line="230" w:lineRule="auto"/>
        <w:ind w:left="1878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EB6F1D" w:rsidRPr="00DE7411" w:rsidRDefault="00DE7411">
      <w:pPr>
        <w:autoSpaceDE w:val="0"/>
        <w:autoSpaceDN w:val="0"/>
        <w:spacing w:before="670" w:after="0" w:line="230" w:lineRule="auto"/>
        <w:ind w:right="3288"/>
        <w:jc w:val="right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МБОУ "Гилево-Логовская СОШ"</w:t>
      </w:r>
    </w:p>
    <w:p w:rsidR="00EB6F1D" w:rsidRPr="00DE7411" w:rsidRDefault="00DE7411">
      <w:pPr>
        <w:autoSpaceDE w:val="0"/>
        <w:autoSpaceDN w:val="0"/>
        <w:spacing w:before="2156" w:after="0" w:line="245" w:lineRule="auto"/>
        <w:ind w:left="6332" w:right="1872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УТВЕРЖЕНО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EB6F1D" w:rsidRPr="00DE7411" w:rsidRDefault="00DE7411">
      <w:pPr>
        <w:autoSpaceDE w:val="0"/>
        <w:autoSpaceDN w:val="0"/>
        <w:spacing w:before="182" w:after="0" w:line="230" w:lineRule="auto"/>
        <w:ind w:right="750"/>
        <w:jc w:val="right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______________Зубань Т. А.</w:t>
      </w:r>
    </w:p>
    <w:p w:rsidR="00EB6F1D" w:rsidRPr="00DE7411" w:rsidRDefault="00DE7411">
      <w:pPr>
        <w:autoSpaceDE w:val="0"/>
        <w:autoSpaceDN w:val="0"/>
        <w:spacing w:before="182" w:after="0" w:line="230" w:lineRule="auto"/>
        <w:ind w:right="2380"/>
        <w:jc w:val="right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  <w:r w:rsidR="005347B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42</w:t>
      </w:r>
    </w:p>
    <w:p w:rsidR="00EB6F1D" w:rsidRPr="00DE7411" w:rsidRDefault="005347B0">
      <w:pPr>
        <w:autoSpaceDE w:val="0"/>
        <w:autoSpaceDN w:val="0"/>
        <w:spacing w:before="182" w:after="0" w:line="230" w:lineRule="auto"/>
        <w:ind w:right="209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</w:t>
      </w:r>
      <w:r w:rsidR="00CB4594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29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.08.</w:t>
      </w:r>
      <w:r w:rsidR="00DE7411" w:rsidRPr="00DE741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2022 г.</w:t>
      </w:r>
    </w:p>
    <w:p w:rsidR="00EB6F1D" w:rsidRPr="00DE7411" w:rsidRDefault="00DE7411">
      <w:pPr>
        <w:autoSpaceDE w:val="0"/>
        <w:autoSpaceDN w:val="0"/>
        <w:spacing w:before="1038" w:after="0" w:line="262" w:lineRule="auto"/>
        <w:ind w:left="3024" w:right="3600"/>
        <w:jc w:val="center"/>
        <w:rPr>
          <w:lang w:val="ru-RU"/>
        </w:rPr>
      </w:pP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5096102)</w:t>
      </w:r>
    </w:p>
    <w:p w:rsidR="00EB6F1D" w:rsidRPr="00DE7411" w:rsidRDefault="00DE7411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«Биология»</w:t>
      </w:r>
    </w:p>
    <w:p w:rsidR="00EB6F1D" w:rsidRPr="00DE7411" w:rsidRDefault="00DE7411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 xml:space="preserve">для 6 класса основного общего образования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EB6F1D" w:rsidRPr="00DE7411" w:rsidRDefault="00DE7411">
      <w:pPr>
        <w:autoSpaceDE w:val="0"/>
        <w:autoSpaceDN w:val="0"/>
        <w:spacing w:before="2112" w:after="0" w:line="262" w:lineRule="auto"/>
        <w:ind w:left="6824" w:hanging="2292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Составитель: Шиповалова Виктория Николаевна учитель химии и биологии</w:t>
      </w:r>
    </w:p>
    <w:p w:rsidR="00EB6F1D" w:rsidRPr="00DE7411" w:rsidRDefault="00DE7411" w:rsidP="00CB4594">
      <w:pPr>
        <w:autoSpaceDE w:val="0"/>
        <w:autoSpaceDN w:val="0"/>
        <w:spacing w:before="2830" w:after="0" w:line="230" w:lineRule="auto"/>
        <w:ind w:right="4214"/>
        <w:jc w:val="right"/>
        <w:rPr>
          <w:lang w:val="ru-RU"/>
        </w:rPr>
        <w:sectPr w:rsidR="00EB6F1D" w:rsidRPr="00DE7411">
          <w:pgSz w:w="11900" w:h="16840"/>
          <w:pgMar w:top="298" w:right="874" w:bottom="402" w:left="1440" w:header="720" w:footer="720" w:gutter="0"/>
          <w:cols w:space="720" w:equalWidth="0">
            <w:col w:w="9586" w:space="0"/>
          </w:cols>
          <w:docGrid w:linePitch="360"/>
        </w:sectPr>
      </w:pPr>
      <w:proofErr w:type="spellStart"/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Гилёв-Лог</w:t>
      </w:r>
      <w:proofErr w:type="spellEnd"/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  <w:r w:rsidR="00CB459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CB4594">
        <w:rPr>
          <w:lang w:val="ru-RU"/>
        </w:rPr>
        <w:t>г.</w:t>
      </w:r>
    </w:p>
    <w:p w:rsidR="00EB6F1D" w:rsidRPr="00DE7411" w:rsidRDefault="00EB6F1D">
      <w:pPr>
        <w:rPr>
          <w:lang w:val="ru-RU"/>
        </w:rPr>
        <w:sectPr w:rsidR="00EB6F1D" w:rsidRPr="00DE7411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EB6F1D" w:rsidRPr="00DE7411" w:rsidRDefault="00EB6F1D">
      <w:pPr>
        <w:autoSpaceDE w:val="0"/>
        <w:autoSpaceDN w:val="0"/>
        <w:spacing w:after="138" w:line="220" w:lineRule="exact"/>
        <w:rPr>
          <w:lang w:val="ru-RU"/>
        </w:rPr>
      </w:pPr>
    </w:p>
    <w:p w:rsidR="00EB6F1D" w:rsidRPr="00DE7411" w:rsidRDefault="00DE7411">
      <w:pPr>
        <w:autoSpaceDE w:val="0"/>
        <w:autoSpaceDN w:val="0"/>
        <w:spacing w:after="0"/>
        <w:ind w:firstLine="18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EB6F1D" w:rsidRPr="00DE7411" w:rsidRDefault="00DE7411">
      <w:pPr>
        <w:autoSpaceDE w:val="0"/>
        <w:autoSpaceDN w:val="0"/>
        <w:spacing w:before="226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B6F1D" w:rsidRPr="00DE7411" w:rsidRDefault="00DE7411">
      <w:pPr>
        <w:autoSpaceDE w:val="0"/>
        <w:autoSpaceDN w:val="0"/>
        <w:spacing w:before="346" w:after="0"/>
        <w:ind w:right="144" w:firstLine="18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EB6F1D" w:rsidRPr="00DE7411" w:rsidRDefault="00DE7411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формирование естественно-научной грамотности учащихся и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EB6F1D" w:rsidRPr="00DE7411" w:rsidRDefault="00DE741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определяются основные цели изучения биологии на уровне 6 класса основного общего образования, планируемые результаты освоения курса биологии: личностные, метапредметные, предметные. </w:t>
      </w:r>
    </w:p>
    <w:p w:rsidR="00EB6F1D" w:rsidRPr="00DE7411" w:rsidRDefault="00DE7411">
      <w:pPr>
        <w:autoSpaceDE w:val="0"/>
        <w:autoSpaceDN w:val="0"/>
        <w:spacing w:before="262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«БИОЛОГИЯ»</w:t>
      </w:r>
    </w:p>
    <w:p w:rsidR="00EB6F1D" w:rsidRPr="00DE7411" w:rsidRDefault="00DE7411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EB6F1D" w:rsidRPr="00DE7411" w:rsidRDefault="00DE7411">
      <w:pPr>
        <w:autoSpaceDE w:val="0"/>
        <w:autoSpaceDN w:val="0"/>
        <w:spacing w:before="262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«БИОЛОГИЯ»</w:t>
      </w:r>
    </w:p>
    <w:p w:rsidR="00EB6F1D" w:rsidRPr="00DE7411" w:rsidRDefault="00DE741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биологии на уровне основного общего образования являются:</w:t>
      </w:r>
    </w:p>
    <w:p w:rsidR="00EB6F1D" w:rsidRPr="00DE7411" w:rsidRDefault="00DE7411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системы знаний о признаках и процессах жизнедеятельности биологических систем разного уровня организации;</w:t>
      </w:r>
    </w:p>
    <w:p w:rsidR="00EB6F1D" w:rsidRPr="00DE7411" w:rsidRDefault="00DE7411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EB6F1D" w:rsidRPr="00DE7411" w:rsidRDefault="00DE7411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EB6F1D" w:rsidRPr="00DE7411" w:rsidRDefault="00DE7411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экологической культуры в целях сохранения собственного здоровья и охраны окружающей среды.</w:t>
      </w:r>
    </w:p>
    <w:p w:rsidR="00EB6F1D" w:rsidRPr="00DE7411" w:rsidRDefault="00EB6F1D">
      <w:pPr>
        <w:rPr>
          <w:lang w:val="ru-RU"/>
        </w:rPr>
        <w:sectPr w:rsidR="00EB6F1D" w:rsidRPr="00DE7411">
          <w:pgSz w:w="11900" w:h="16840"/>
          <w:pgMar w:top="358" w:right="650" w:bottom="5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6F1D" w:rsidRPr="00DE7411" w:rsidRDefault="00EB6F1D">
      <w:pPr>
        <w:autoSpaceDE w:val="0"/>
        <w:autoSpaceDN w:val="0"/>
        <w:spacing w:after="78" w:line="220" w:lineRule="exact"/>
        <w:rPr>
          <w:lang w:val="ru-RU"/>
        </w:rPr>
      </w:pPr>
    </w:p>
    <w:p w:rsidR="00EB6F1D" w:rsidRPr="00DE7411" w:rsidRDefault="00DE741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Достижение целей обеспечивается решением следующих ЗАДАЧ:</w:t>
      </w:r>
    </w:p>
    <w:p w:rsidR="00EB6F1D" w:rsidRPr="00DE7411" w:rsidRDefault="00DE7411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приобретение знаний обучающимися о живой природе, закономерностях строения,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EB6F1D" w:rsidRPr="00DE7411" w:rsidRDefault="00DE7411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биологически и экологически грамотной личности, готовой к сохранению собственного здоровья и охраны окружающей среды. </w:t>
      </w:r>
    </w:p>
    <w:p w:rsidR="00EB6F1D" w:rsidRPr="00DE7411" w:rsidRDefault="00DE7411">
      <w:pPr>
        <w:autoSpaceDE w:val="0"/>
        <w:autoSpaceDN w:val="0"/>
        <w:spacing w:before="322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«БИОЛОГИЯ» В УЧЕБНОМ ПЛАНЕ</w:t>
      </w:r>
    </w:p>
    <w:p w:rsidR="00EB6F1D" w:rsidRPr="00DE7411" w:rsidRDefault="00DE7411">
      <w:pPr>
        <w:autoSpaceDE w:val="0"/>
        <w:autoSpaceDN w:val="0"/>
        <w:spacing w:before="166" w:after="0" w:line="271" w:lineRule="auto"/>
        <w:ind w:right="432" w:firstLine="18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6 классе - 1 час в неделю, всего 34 часа.</w:t>
      </w:r>
    </w:p>
    <w:p w:rsidR="00EB6F1D" w:rsidRPr="00DE7411" w:rsidRDefault="00EB6F1D">
      <w:pPr>
        <w:rPr>
          <w:lang w:val="ru-RU"/>
        </w:rPr>
        <w:sectPr w:rsidR="00EB6F1D" w:rsidRPr="00DE7411">
          <w:pgSz w:w="11900" w:h="16840"/>
          <w:pgMar w:top="298" w:right="744" w:bottom="1440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EB6F1D" w:rsidRPr="00DE7411" w:rsidRDefault="00EB6F1D">
      <w:pPr>
        <w:autoSpaceDE w:val="0"/>
        <w:autoSpaceDN w:val="0"/>
        <w:spacing w:after="78" w:line="220" w:lineRule="exact"/>
        <w:rPr>
          <w:lang w:val="ru-RU"/>
        </w:rPr>
      </w:pPr>
    </w:p>
    <w:p w:rsidR="00EB6F1D" w:rsidRPr="00DE7411" w:rsidRDefault="00DE7411">
      <w:pPr>
        <w:autoSpaceDE w:val="0"/>
        <w:autoSpaceDN w:val="0"/>
        <w:spacing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B6F1D" w:rsidRPr="00DE7411" w:rsidRDefault="00DE7411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Растительный организм </w:t>
      </w:r>
      <w:r w:rsidRPr="00DE7411">
        <w:rPr>
          <w:lang w:val="ru-RU"/>
        </w:rPr>
        <w:br/>
      </w: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Ботаника — наука о растениях. Разделы ботаники. Связь ботаники с другими науками и техникой. Общие признаки растений.</w:t>
      </w:r>
    </w:p>
    <w:p w:rsidR="00EB6F1D" w:rsidRPr="00DE7411" w:rsidRDefault="00DE741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EB6F1D" w:rsidRPr="00DE7411" w:rsidRDefault="00DE741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EB6F1D" w:rsidRPr="00DE7411" w:rsidRDefault="00DE7411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EB6F1D" w:rsidRPr="00DE7411" w:rsidRDefault="00DE7411">
      <w:pPr>
        <w:tabs>
          <w:tab w:val="left" w:pos="180"/>
        </w:tabs>
        <w:autoSpaceDE w:val="0"/>
        <w:autoSpaceDN w:val="0"/>
        <w:spacing w:before="70" w:after="0" w:line="262" w:lineRule="auto"/>
        <w:ind w:right="2880"/>
        <w:rPr>
          <w:lang w:val="ru-RU"/>
        </w:rPr>
      </w:pP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1. Изучение микроскопического строения листа водного растения элодеи.</w:t>
      </w:r>
    </w:p>
    <w:p w:rsidR="00EB6F1D" w:rsidRPr="00DE7411" w:rsidRDefault="00DE7411">
      <w:pPr>
        <w:autoSpaceDE w:val="0"/>
        <w:autoSpaceDN w:val="0"/>
        <w:spacing w:before="7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2. Изучение строения растительных тканей (использование микропрепаратов).</w:t>
      </w:r>
    </w:p>
    <w:p w:rsidR="00EB6F1D" w:rsidRPr="00DE7411" w:rsidRDefault="00DE7411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3. 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</w:p>
    <w:p w:rsidR="00EB6F1D" w:rsidRPr="00DE7411" w:rsidRDefault="00DE7411">
      <w:pPr>
        <w:autoSpaceDE w:val="0"/>
        <w:autoSpaceDN w:val="0"/>
        <w:spacing w:before="70" w:after="0" w:line="262" w:lineRule="auto"/>
        <w:ind w:left="180" w:right="5040"/>
        <w:rPr>
          <w:lang w:val="ru-RU"/>
        </w:rPr>
      </w:pPr>
      <w:r w:rsidRPr="00DE74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Экскурсии или видеоэкскурсии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Ознакомление в природе с цветковыми растениями.</w:t>
      </w:r>
    </w:p>
    <w:p w:rsidR="00EB6F1D" w:rsidRPr="00DE7411" w:rsidRDefault="00DE7411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Строение и жизнедеятельность растительного организма </w:t>
      </w:r>
      <w:r w:rsidRPr="00DE7411">
        <w:rPr>
          <w:lang w:val="ru-RU"/>
        </w:rPr>
        <w:br/>
      </w: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Питание растения </w:t>
      </w:r>
      <w:r w:rsidRPr="00DE7411">
        <w:rPr>
          <w:lang w:val="ru-RU"/>
        </w:rPr>
        <w:br/>
      </w: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Корень 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EB6F1D" w:rsidRPr="00DE7411" w:rsidRDefault="00DE741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— орган воздушного питания. Фотосинтез. Значение фотосинтеза в природе и в жизни человека.</w:t>
      </w:r>
    </w:p>
    <w:p w:rsidR="00EB6F1D" w:rsidRPr="00DE7411" w:rsidRDefault="00DE7411">
      <w:pPr>
        <w:autoSpaceDE w:val="0"/>
        <w:autoSpaceDN w:val="0"/>
        <w:spacing w:before="72" w:after="0" w:line="271" w:lineRule="auto"/>
        <w:ind w:right="1296" w:firstLine="180"/>
        <w:rPr>
          <w:lang w:val="ru-RU"/>
        </w:rPr>
      </w:pPr>
      <w:r w:rsidRPr="00DE74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1. Изучение строения корневых систем (стержневой и мочковатой) на примере гербарных экземпляров или живых растений.</w:t>
      </w:r>
    </w:p>
    <w:p w:rsidR="00EB6F1D" w:rsidRPr="00DE7411" w:rsidRDefault="00DE7411">
      <w:pPr>
        <w:autoSpaceDE w:val="0"/>
        <w:autoSpaceDN w:val="0"/>
        <w:spacing w:before="7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2. Изучение микропрепарата клеток корня.</w:t>
      </w:r>
    </w:p>
    <w:p w:rsidR="00EB6F1D" w:rsidRPr="00DE7411" w:rsidRDefault="00DE7411">
      <w:pPr>
        <w:autoSpaceDE w:val="0"/>
        <w:autoSpaceDN w:val="0"/>
        <w:spacing w:before="7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3. Изучение строения вегетативных и генеративных почек (на примере сирени, тополя и др.).</w:t>
      </w:r>
    </w:p>
    <w:p w:rsidR="00EB6F1D" w:rsidRPr="00DE7411" w:rsidRDefault="00DE7411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4. Ознакомление с внешним строением листьев и листорасположением (на комнатных растениях). 5. Изучение микроскопического строения листа (на готовых микропрепаратах).</w:t>
      </w:r>
    </w:p>
    <w:p w:rsidR="00EB6F1D" w:rsidRPr="00DE7411" w:rsidRDefault="00DE7411">
      <w:pPr>
        <w:autoSpaceDE w:val="0"/>
        <w:autoSpaceDN w:val="0"/>
        <w:spacing w:before="7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6. Наблюдение процесса выделения кислорода на свету аквариумными растениями.</w:t>
      </w:r>
    </w:p>
    <w:p w:rsidR="00EB6F1D" w:rsidRPr="00DE7411" w:rsidRDefault="00DE7411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Дыхание растения </w:t>
      </w:r>
      <w:r w:rsidRPr="00DE7411">
        <w:rPr>
          <w:lang w:val="ru-RU"/>
        </w:rPr>
        <w:br/>
      </w: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EB6F1D" w:rsidRPr="00DE7411" w:rsidRDefault="00DE741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i/>
          <w:color w:val="000000"/>
          <w:sz w:val="24"/>
          <w:lang w:val="ru-RU"/>
        </w:rPr>
        <w:t>Лабораторные и практические работы</w:t>
      </w:r>
    </w:p>
    <w:p w:rsidR="00EB6F1D" w:rsidRPr="00DE7411" w:rsidRDefault="00EB6F1D">
      <w:pPr>
        <w:rPr>
          <w:lang w:val="ru-RU"/>
        </w:rPr>
        <w:sectPr w:rsidR="00EB6F1D" w:rsidRPr="00DE7411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6F1D" w:rsidRPr="00DE7411" w:rsidRDefault="00EB6F1D">
      <w:pPr>
        <w:autoSpaceDE w:val="0"/>
        <w:autoSpaceDN w:val="0"/>
        <w:spacing w:after="78" w:line="220" w:lineRule="exact"/>
        <w:rPr>
          <w:lang w:val="ru-RU"/>
        </w:rPr>
      </w:pPr>
    </w:p>
    <w:p w:rsidR="00EB6F1D" w:rsidRPr="00DE7411" w:rsidRDefault="00DE741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Изучение роли рыхления для дыхания корней.</w:t>
      </w:r>
    </w:p>
    <w:p w:rsidR="00EB6F1D" w:rsidRPr="00DE7411" w:rsidRDefault="00DE741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Транспорт веществ в растении </w:t>
      </w:r>
      <w:r w:rsidRPr="00DE7411">
        <w:rPr>
          <w:lang w:val="ru-RU"/>
        </w:rPr>
        <w:br/>
      </w: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др.)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—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 w:rsidR="00EB6F1D" w:rsidRPr="00DE7411" w:rsidRDefault="00DE7411">
      <w:pPr>
        <w:tabs>
          <w:tab w:val="left" w:pos="180"/>
        </w:tabs>
        <w:autoSpaceDE w:val="0"/>
        <w:autoSpaceDN w:val="0"/>
        <w:spacing w:before="70" w:after="0" w:line="262" w:lineRule="auto"/>
        <w:ind w:right="3312"/>
        <w:rPr>
          <w:lang w:val="ru-RU"/>
        </w:rPr>
      </w:pP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1. Обнаружение неорганических и органических веществ в растении.</w:t>
      </w:r>
    </w:p>
    <w:p w:rsidR="00EB6F1D" w:rsidRPr="00DE7411" w:rsidRDefault="00DE7411">
      <w:pPr>
        <w:autoSpaceDE w:val="0"/>
        <w:autoSpaceDN w:val="0"/>
        <w:spacing w:before="7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2. Рассматривание микроскопического строения ветки дерева (на готовом микропрепарате).</w:t>
      </w:r>
    </w:p>
    <w:p w:rsidR="00EB6F1D" w:rsidRPr="00DE7411" w:rsidRDefault="00DE7411">
      <w:pPr>
        <w:autoSpaceDE w:val="0"/>
        <w:autoSpaceDN w:val="0"/>
        <w:spacing w:before="7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3. Выявление передвижения воды и минеральных веществ по древесине.</w:t>
      </w:r>
    </w:p>
    <w:p w:rsidR="00EB6F1D" w:rsidRPr="00DE7411" w:rsidRDefault="00DE7411">
      <w:pPr>
        <w:autoSpaceDE w:val="0"/>
        <w:autoSpaceDN w:val="0"/>
        <w:spacing w:before="7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4. Исследование строения корневища, клубня, луковицы.</w:t>
      </w:r>
    </w:p>
    <w:p w:rsidR="00EB6F1D" w:rsidRPr="00DE7411" w:rsidRDefault="00DE7411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Рост растения </w:t>
      </w:r>
      <w:r w:rsidRPr="00DE7411">
        <w:rPr>
          <w:lang w:val="ru-RU"/>
        </w:rPr>
        <w:br/>
      </w: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</w:t>
      </w:r>
    </w:p>
    <w:p w:rsidR="00EB6F1D" w:rsidRPr="00DE7411" w:rsidRDefault="00DE7411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 w:rsidR="00EB6F1D" w:rsidRPr="00DE7411" w:rsidRDefault="00DE7411">
      <w:pPr>
        <w:tabs>
          <w:tab w:val="left" w:pos="180"/>
        </w:tabs>
        <w:autoSpaceDE w:val="0"/>
        <w:autoSpaceDN w:val="0"/>
        <w:spacing w:before="70" w:after="0" w:line="262" w:lineRule="auto"/>
        <w:ind w:right="6192"/>
        <w:rPr>
          <w:lang w:val="ru-RU"/>
        </w:rPr>
      </w:pP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1. Наблюдение за ростом корня.</w:t>
      </w:r>
    </w:p>
    <w:p w:rsidR="00EB6F1D" w:rsidRPr="00DE7411" w:rsidRDefault="00DE7411">
      <w:pPr>
        <w:autoSpaceDE w:val="0"/>
        <w:autoSpaceDN w:val="0"/>
        <w:spacing w:before="7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2. Наблюдение за ростом побега.</w:t>
      </w:r>
    </w:p>
    <w:p w:rsidR="00EB6F1D" w:rsidRPr="00DE7411" w:rsidRDefault="00DE7411">
      <w:pPr>
        <w:autoSpaceDE w:val="0"/>
        <w:autoSpaceDN w:val="0"/>
        <w:spacing w:before="7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3. Определение возраста дерева по спилу.</w:t>
      </w:r>
    </w:p>
    <w:p w:rsidR="00EB6F1D" w:rsidRPr="00DE7411" w:rsidRDefault="00DE7411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Размножение растения </w:t>
      </w:r>
      <w:r w:rsidRPr="00DE7411">
        <w:rPr>
          <w:lang w:val="ru-RU"/>
        </w:rPr>
        <w:br/>
      </w:r>
      <w:r w:rsidRPr="00DE7411">
        <w:rPr>
          <w:lang w:val="ru-RU"/>
        </w:rPr>
        <w:tab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вегетативного размножения. Семенное (генеративное) размножение растений. Цветки и соцветия.</w:t>
      </w:r>
    </w:p>
    <w:p w:rsidR="00EB6F1D" w:rsidRPr="00DE7411" w:rsidRDefault="00DE7411">
      <w:pPr>
        <w:autoSpaceDE w:val="0"/>
        <w:autoSpaceDN w:val="0"/>
        <w:spacing w:before="72" w:after="0"/>
        <w:ind w:right="14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 w:rsidR="00EB6F1D" w:rsidRPr="00DE7411" w:rsidRDefault="00DE741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E74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1. Овладение приёмами вегетативного размножения растений (черенкование побегов, черенкование листьев и др.) на примере комнатных растений (традесканция, сенполия, бегония, сансевьера и др.). 2. Изучение строения цветков.</w:t>
      </w:r>
    </w:p>
    <w:p w:rsidR="00EB6F1D" w:rsidRPr="00DE7411" w:rsidRDefault="00DE7411">
      <w:pPr>
        <w:autoSpaceDE w:val="0"/>
        <w:autoSpaceDN w:val="0"/>
        <w:spacing w:before="7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3. Ознакомление с различными типами соцветий.</w:t>
      </w:r>
    </w:p>
    <w:p w:rsidR="00EB6F1D" w:rsidRPr="00DE7411" w:rsidRDefault="00DE7411">
      <w:pPr>
        <w:autoSpaceDE w:val="0"/>
        <w:autoSpaceDN w:val="0"/>
        <w:spacing w:before="7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4. Изучение строения семян двудольных растений.</w:t>
      </w:r>
    </w:p>
    <w:p w:rsidR="00EB6F1D" w:rsidRPr="00DE7411" w:rsidRDefault="00DE7411">
      <w:pPr>
        <w:autoSpaceDE w:val="0"/>
        <w:autoSpaceDN w:val="0"/>
        <w:spacing w:before="7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5. Изучение строения семян однодольных растений.</w:t>
      </w:r>
    </w:p>
    <w:p w:rsidR="00EB6F1D" w:rsidRPr="00DE7411" w:rsidRDefault="00DE7411">
      <w:pPr>
        <w:autoSpaceDE w:val="0"/>
        <w:autoSpaceDN w:val="0"/>
        <w:spacing w:before="7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6. Определение всхожести семян культурных растений и посев их в грунт.</w:t>
      </w:r>
    </w:p>
    <w:p w:rsidR="00EB6F1D" w:rsidRPr="00DE7411" w:rsidRDefault="00DE7411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Развитие растения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Развитие цветкового растения. Основные периоды развития. Цикл развития цветкового растения.</w:t>
      </w:r>
    </w:p>
    <w:p w:rsidR="00EB6F1D" w:rsidRPr="00DE7411" w:rsidRDefault="00EB6F1D">
      <w:pPr>
        <w:rPr>
          <w:lang w:val="ru-RU"/>
        </w:rPr>
        <w:sectPr w:rsidR="00EB6F1D" w:rsidRPr="00DE7411">
          <w:pgSz w:w="11900" w:h="16840"/>
          <w:pgMar w:top="298" w:right="672" w:bottom="356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EB6F1D" w:rsidRPr="00DE7411" w:rsidRDefault="00EB6F1D">
      <w:pPr>
        <w:autoSpaceDE w:val="0"/>
        <w:autoSpaceDN w:val="0"/>
        <w:spacing w:after="66" w:line="220" w:lineRule="exact"/>
        <w:rPr>
          <w:lang w:val="ru-RU"/>
        </w:rPr>
      </w:pPr>
    </w:p>
    <w:p w:rsidR="00EB6F1D" w:rsidRPr="00DE7411" w:rsidRDefault="00DE7411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Влияние факторов внешней среды на развитие цветковых растений. Жизненные формы цветковых растений.</w:t>
      </w:r>
    </w:p>
    <w:p w:rsidR="00EB6F1D" w:rsidRPr="00DE7411" w:rsidRDefault="00DE741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E741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1. Наблюдение за ростом и развитием цветкового растения в комнатных условиях (на примере фасоли или посевного гороха).</w:t>
      </w:r>
    </w:p>
    <w:p w:rsidR="00EB6F1D" w:rsidRPr="00DE7411" w:rsidRDefault="00DE7411">
      <w:pPr>
        <w:autoSpaceDE w:val="0"/>
        <w:autoSpaceDN w:val="0"/>
        <w:spacing w:before="7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2. Определение условий прорастания семян.</w:t>
      </w:r>
    </w:p>
    <w:p w:rsidR="00EB6F1D" w:rsidRPr="00DE7411" w:rsidRDefault="00EB6F1D">
      <w:pPr>
        <w:rPr>
          <w:lang w:val="ru-RU"/>
        </w:rPr>
        <w:sectPr w:rsidR="00EB6F1D" w:rsidRPr="00DE7411">
          <w:pgSz w:w="11900" w:h="16840"/>
          <w:pgMar w:top="286" w:right="696" w:bottom="1440" w:left="666" w:header="720" w:footer="720" w:gutter="0"/>
          <w:cols w:space="720" w:equalWidth="0">
            <w:col w:w="10538" w:space="0"/>
          </w:cols>
          <w:docGrid w:linePitch="360"/>
        </w:sectPr>
      </w:pPr>
    </w:p>
    <w:p w:rsidR="00EB6F1D" w:rsidRPr="00DE7411" w:rsidRDefault="00EB6F1D">
      <w:pPr>
        <w:autoSpaceDE w:val="0"/>
        <w:autoSpaceDN w:val="0"/>
        <w:spacing w:after="78" w:line="220" w:lineRule="exact"/>
        <w:rPr>
          <w:lang w:val="ru-RU"/>
        </w:rPr>
      </w:pPr>
    </w:p>
    <w:p w:rsidR="00EB6F1D" w:rsidRPr="00DE7411" w:rsidRDefault="00DE7411">
      <w:pPr>
        <w:autoSpaceDE w:val="0"/>
        <w:autoSpaceDN w:val="0"/>
        <w:spacing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B6F1D" w:rsidRPr="00DE7411" w:rsidRDefault="00DE7411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:rsidR="00EB6F1D" w:rsidRPr="00DE7411" w:rsidRDefault="00DE7411">
      <w:pPr>
        <w:autoSpaceDE w:val="0"/>
        <w:autoSpaceDN w:val="0"/>
        <w:spacing w:before="262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B6F1D" w:rsidRPr="00DE7411" w:rsidRDefault="00DE741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Патриотическое воспитание:</w:t>
      </w:r>
    </w:p>
    <w:p w:rsidR="00EB6F1D" w:rsidRPr="00DE7411" w:rsidRDefault="00DE741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EB6F1D" w:rsidRPr="00DE7411" w:rsidRDefault="00DE7411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Гражданское воспитание:</w:t>
      </w:r>
    </w:p>
    <w:p w:rsidR="00EB6F1D" w:rsidRPr="00DE7411" w:rsidRDefault="00DE7411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EB6F1D" w:rsidRPr="00DE7411" w:rsidRDefault="00DE741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Духовно-нравственное воспитание:</w:t>
      </w:r>
    </w:p>
    <w:p w:rsidR="00EB6F1D" w:rsidRPr="00DE7411" w:rsidRDefault="00DE7411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поведение и поступки с позиции нравственных норм и норм экологической культуры;</w:t>
      </w:r>
    </w:p>
    <w:p w:rsidR="00EB6F1D" w:rsidRPr="00DE7411" w:rsidRDefault="00DE741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понимание значимости нравственного аспекта деятельности человека в медицине и биологии.</w:t>
      </w:r>
    </w:p>
    <w:p w:rsidR="00EB6F1D" w:rsidRPr="00DE7411" w:rsidRDefault="00DE741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Эстетическое воспитание:</w:t>
      </w:r>
    </w:p>
    <w:p w:rsidR="00EB6F1D" w:rsidRPr="00DE7411" w:rsidRDefault="00DE741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биологии в формировании эстетической культуры личности.</w:t>
      </w:r>
    </w:p>
    <w:p w:rsidR="00EB6F1D" w:rsidRPr="00DE7411" w:rsidRDefault="00DE741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EB6F1D" w:rsidRPr="00DE7411" w:rsidRDefault="00DE7411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EB6F1D" w:rsidRPr="00DE7411" w:rsidRDefault="00DE741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биологической науки в формировании научного мировоззрения;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развитие научной любознательности, интереса к биологической науке, навыков исследовательской деятельности.</w:t>
      </w:r>
    </w:p>
    <w:p w:rsidR="00EB6F1D" w:rsidRPr="00DE7411" w:rsidRDefault="00DE7411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здоровья:</w:t>
      </w:r>
    </w:p>
    <w:p w:rsidR="00EB6F1D" w:rsidRPr="00DE7411" w:rsidRDefault="00DE7411">
      <w:pPr>
        <w:autoSpaceDE w:val="0"/>
        <w:autoSpaceDN w:val="0"/>
        <w:spacing w:before="180" w:after="0" w:line="271" w:lineRule="auto"/>
        <w:ind w:left="420" w:right="162"/>
        <w:jc w:val="both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безопасности, в том числе навыки безопасного поведения в природной среде;</w:t>
      </w:r>
    </w:p>
    <w:p w:rsidR="00EB6F1D" w:rsidRPr="00DE7411" w:rsidRDefault="00DE741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сформированность навыка рефлексии, управление собственным эмоциональным состоянием.</w:t>
      </w:r>
    </w:p>
    <w:p w:rsidR="00EB6F1D" w:rsidRPr="00DE7411" w:rsidRDefault="00DE741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EB6F1D" w:rsidRPr="00DE7411" w:rsidRDefault="00DE741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</w:t>
      </w:r>
    </w:p>
    <w:p w:rsidR="00EB6F1D" w:rsidRPr="00DE7411" w:rsidRDefault="00EB6F1D">
      <w:pPr>
        <w:rPr>
          <w:lang w:val="ru-RU"/>
        </w:rPr>
        <w:sectPr w:rsidR="00EB6F1D" w:rsidRPr="00DE7411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6F1D" w:rsidRPr="00DE7411" w:rsidRDefault="00EB6F1D">
      <w:pPr>
        <w:autoSpaceDE w:val="0"/>
        <w:autoSpaceDN w:val="0"/>
        <w:spacing w:after="66" w:line="220" w:lineRule="exact"/>
        <w:rPr>
          <w:lang w:val="ru-RU"/>
        </w:rPr>
      </w:pPr>
    </w:p>
    <w:p w:rsidR="00EB6F1D" w:rsidRPr="00DE7411" w:rsidRDefault="00DE7411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связанных с биологией.</w:t>
      </w:r>
    </w:p>
    <w:p w:rsidR="00EB6F1D" w:rsidRPr="00DE7411" w:rsidRDefault="00DE741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Экологическое воспитание:</w:t>
      </w:r>
    </w:p>
    <w:p w:rsidR="00EB6F1D" w:rsidRPr="00DE7411" w:rsidRDefault="00DE7411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применение биологических знаний при решении задач в области окружающей среды;</w:t>
      </w:r>
    </w:p>
    <w:p w:rsidR="00EB6F1D" w:rsidRPr="00DE7411" w:rsidRDefault="00DE741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осознание экологических проблем и путей их решения;</w:t>
      </w:r>
    </w:p>
    <w:p w:rsidR="00EB6F1D" w:rsidRPr="00DE7411" w:rsidRDefault="00DE741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направленности.</w:t>
      </w:r>
    </w:p>
    <w:p w:rsidR="00EB6F1D" w:rsidRPr="00DE7411" w:rsidRDefault="00DE741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и природной среды:</w:t>
      </w:r>
    </w:p>
    <w:p w:rsidR="00EB6F1D" w:rsidRPr="00DE7411" w:rsidRDefault="00DE7411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адекватная оценка изменяющихся условий;</w:t>
      </w:r>
    </w:p>
    <w:p w:rsidR="00EB6F1D" w:rsidRPr="00DE7411" w:rsidRDefault="00DE7411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принятие решения (индивидуальное, в группе) в изменяющихся условиях на основании анализа биологической информации;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планирование действий в новой ситуации на основании знаний биологических закономерностей. </w:t>
      </w:r>
    </w:p>
    <w:p w:rsidR="00EB6F1D" w:rsidRPr="00DE7411" w:rsidRDefault="00DE7411">
      <w:pPr>
        <w:autoSpaceDE w:val="0"/>
        <w:autoSpaceDN w:val="0"/>
        <w:spacing w:before="322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B6F1D" w:rsidRPr="00DE7411" w:rsidRDefault="00DE7411">
      <w:pPr>
        <w:autoSpaceDE w:val="0"/>
        <w:autoSpaceDN w:val="0"/>
        <w:spacing w:before="166" w:after="0" w:line="262" w:lineRule="auto"/>
        <w:ind w:left="180" w:right="5616"/>
        <w:rPr>
          <w:lang w:val="ru-RU"/>
        </w:rPr>
      </w:pP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EB6F1D" w:rsidRPr="00DE7411" w:rsidRDefault="00DE741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биологических объектов (явлений);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EB6F1D" w:rsidRPr="00DE7411" w:rsidRDefault="00DE7411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EB6F1D" w:rsidRPr="00DE7411" w:rsidRDefault="00DE741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EB6F1D" w:rsidRPr="00DE7411" w:rsidRDefault="00DE7411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B6F1D" w:rsidRPr="00DE7411" w:rsidRDefault="00DE7411">
      <w:pPr>
        <w:autoSpaceDE w:val="0"/>
        <w:autoSpaceDN w:val="0"/>
        <w:spacing w:before="240" w:after="0" w:line="271" w:lineRule="auto"/>
        <w:ind w:left="420" w:right="7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6F1D" w:rsidRPr="00DE7411" w:rsidRDefault="00DE741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EB6F1D" w:rsidRPr="00DE7411" w:rsidRDefault="00DE741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суждений, аргументировать свою позицию, мнение;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288" w:right="144"/>
        <w:jc w:val="center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</w:t>
      </w:r>
    </w:p>
    <w:p w:rsidR="00EB6F1D" w:rsidRPr="00DE7411" w:rsidRDefault="00EB6F1D">
      <w:pPr>
        <w:rPr>
          <w:lang w:val="ru-RU"/>
        </w:rPr>
        <w:sectPr w:rsidR="00EB6F1D" w:rsidRPr="00DE7411">
          <w:pgSz w:w="11900" w:h="16840"/>
          <w:pgMar w:top="286" w:right="758" w:bottom="378" w:left="666" w:header="720" w:footer="720" w:gutter="0"/>
          <w:cols w:space="720" w:equalWidth="0">
            <w:col w:w="10476" w:space="0"/>
          </w:cols>
          <w:docGrid w:linePitch="360"/>
        </w:sectPr>
      </w:pPr>
    </w:p>
    <w:p w:rsidR="00EB6F1D" w:rsidRPr="00DE7411" w:rsidRDefault="00EB6F1D">
      <w:pPr>
        <w:autoSpaceDE w:val="0"/>
        <w:autoSpaceDN w:val="0"/>
        <w:spacing w:after="66" w:line="220" w:lineRule="exact"/>
        <w:rPr>
          <w:lang w:val="ru-RU"/>
        </w:rPr>
      </w:pPr>
    </w:p>
    <w:p w:rsidR="00EB6F1D" w:rsidRPr="00DE7411" w:rsidRDefault="00DE7411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(процесса) изучения, причинно-следственных связей и зависимостей биологических объектов между собой;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наблюдения и эксперимента;</w:t>
      </w:r>
    </w:p>
    <w:p w:rsidR="00EB6F1D" w:rsidRPr="00DE7411" w:rsidRDefault="00DE7411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EB6F1D" w:rsidRPr="00DE7411" w:rsidRDefault="00DE7411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B6F1D" w:rsidRPr="00DE7411" w:rsidRDefault="00DE7411">
      <w:pPr>
        <w:autoSpaceDE w:val="0"/>
        <w:autoSpaceDN w:val="0"/>
        <w:spacing w:before="30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EB6F1D" w:rsidRPr="00DE7411" w:rsidRDefault="00DE7411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биологической информации по критериям, предложенным учителем или сформулированным самостоятельно;</w:t>
      </w:r>
    </w:p>
    <w:p w:rsidR="00EB6F1D" w:rsidRPr="00DE7411" w:rsidRDefault="00DE7411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запоминать и систематизировать биологическую информацию.</w:t>
      </w:r>
    </w:p>
    <w:p w:rsidR="00EB6F1D" w:rsidRPr="00DE7411" w:rsidRDefault="00DE7411">
      <w:pPr>
        <w:autoSpaceDE w:val="0"/>
        <w:autoSpaceDN w:val="0"/>
        <w:spacing w:before="298" w:after="0" w:line="262" w:lineRule="auto"/>
        <w:ind w:right="5328"/>
        <w:rPr>
          <w:lang w:val="ru-RU"/>
        </w:rPr>
      </w:pP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коммуникативные действия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</w:t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EB6F1D" w:rsidRPr="00DE7411" w:rsidRDefault="00DE7411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процессе выполнения практических и лабораторных работ;</w:t>
      </w:r>
    </w:p>
    <w:p w:rsidR="00EB6F1D" w:rsidRPr="00DE7411" w:rsidRDefault="00DE7411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B6F1D" w:rsidRPr="00DE7411" w:rsidRDefault="00DE7411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EB6F1D" w:rsidRPr="00DE7411" w:rsidRDefault="00DE7411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биологического опыта (эксперимента,</w:t>
      </w:r>
    </w:p>
    <w:p w:rsidR="00EB6F1D" w:rsidRPr="00DE7411" w:rsidRDefault="00EB6F1D">
      <w:pPr>
        <w:rPr>
          <w:lang w:val="ru-RU"/>
        </w:rPr>
        <w:sectPr w:rsidR="00EB6F1D" w:rsidRPr="00DE7411">
          <w:pgSz w:w="11900" w:h="16840"/>
          <w:pgMar w:top="286" w:right="734" w:bottom="438" w:left="846" w:header="720" w:footer="720" w:gutter="0"/>
          <w:cols w:space="720" w:equalWidth="0">
            <w:col w:w="10320" w:space="0"/>
          </w:cols>
          <w:docGrid w:linePitch="360"/>
        </w:sectPr>
      </w:pPr>
    </w:p>
    <w:p w:rsidR="00EB6F1D" w:rsidRPr="00DE7411" w:rsidRDefault="00EB6F1D">
      <w:pPr>
        <w:autoSpaceDE w:val="0"/>
        <w:autoSpaceDN w:val="0"/>
        <w:spacing w:after="66" w:line="220" w:lineRule="exact"/>
        <w:rPr>
          <w:lang w:val="ru-RU"/>
        </w:rPr>
      </w:pPr>
    </w:p>
    <w:p w:rsidR="00EB6F1D" w:rsidRPr="00DE7411" w:rsidRDefault="00DE7411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исследования, проекта);</w:t>
      </w:r>
    </w:p>
    <w:p w:rsidR="00EB6F1D" w:rsidRPr="00DE7411" w:rsidRDefault="00DE7411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B6F1D" w:rsidRPr="00DE7411" w:rsidRDefault="00DE7411">
      <w:pPr>
        <w:autoSpaceDE w:val="0"/>
        <w:autoSpaceDN w:val="0"/>
        <w:spacing w:before="298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EB6F1D" w:rsidRPr="00DE7411" w:rsidRDefault="00DE7411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конкретной биологической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проблемы, обосновывать необходимость применения групповых форм взаимодействия при решении поставленной учебной задачи;</w:t>
      </w:r>
    </w:p>
    <w:p w:rsidR="00EB6F1D" w:rsidRPr="00DE7411" w:rsidRDefault="00DE7411">
      <w:pPr>
        <w:autoSpaceDE w:val="0"/>
        <w:autoSpaceDN w:val="0"/>
        <w:spacing w:before="240" w:after="0"/>
        <w:ind w:left="240" w:right="14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EB6F1D" w:rsidRPr="00DE7411" w:rsidRDefault="00DE7411">
      <w:pPr>
        <w:autoSpaceDE w:val="0"/>
        <w:autoSpaceDN w:val="0"/>
        <w:spacing w:before="238" w:after="0"/>
        <w:ind w:left="24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B6F1D" w:rsidRPr="00DE7411" w:rsidRDefault="00DE7411">
      <w:pPr>
        <w:autoSpaceDE w:val="0"/>
        <w:autoSpaceDN w:val="0"/>
        <w:spacing w:before="238" w:after="0"/>
        <w:ind w:left="240" w:right="14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EB6F1D" w:rsidRPr="00DE7411" w:rsidRDefault="00DE7411">
      <w:pPr>
        <w:autoSpaceDE w:val="0"/>
        <w:autoSpaceDN w:val="0"/>
        <w:spacing w:before="298" w:after="0" w:line="262" w:lineRule="auto"/>
        <w:ind w:right="5904"/>
        <w:rPr>
          <w:lang w:val="ru-RU"/>
        </w:rPr>
      </w:pP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EB6F1D" w:rsidRPr="00DE7411" w:rsidRDefault="00DE7411">
      <w:pPr>
        <w:autoSpaceDE w:val="0"/>
        <w:autoSpaceDN w:val="0"/>
        <w:spacing w:before="180" w:after="0" w:line="262" w:lineRule="auto"/>
        <w:ind w:left="240" w:right="144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жизненных и учебных ситуациях, используя биологические знания;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B6F1D" w:rsidRPr="00DE7411" w:rsidRDefault="00DE7411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 задачи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EB6F1D" w:rsidRPr="00DE7411" w:rsidRDefault="00DE7411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действий (план реализации намеченного алгоритма решения),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предложенный алгоритм с учётом получения новых биологических знаний об изучаемом биологическом объекте;</w:t>
      </w:r>
    </w:p>
    <w:p w:rsidR="00EB6F1D" w:rsidRPr="00DE7411" w:rsidRDefault="00DE7411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EB6F1D" w:rsidRPr="00DE7411" w:rsidRDefault="00EB6F1D">
      <w:pPr>
        <w:rPr>
          <w:lang w:val="ru-RU"/>
        </w:rPr>
        <w:sectPr w:rsidR="00EB6F1D" w:rsidRPr="00DE7411">
          <w:pgSz w:w="11900" w:h="16840"/>
          <w:pgMar w:top="286" w:right="742" w:bottom="522" w:left="846" w:header="720" w:footer="720" w:gutter="0"/>
          <w:cols w:space="720" w:equalWidth="0">
            <w:col w:w="10312" w:space="0"/>
          </w:cols>
          <w:docGrid w:linePitch="360"/>
        </w:sectPr>
      </w:pPr>
    </w:p>
    <w:p w:rsidR="00EB6F1D" w:rsidRPr="00DE7411" w:rsidRDefault="00EB6F1D">
      <w:pPr>
        <w:autoSpaceDE w:val="0"/>
        <w:autoSpaceDN w:val="0"/>
        <w:spacing w:after="78" w:line="220" w:lineRule="exact"/>
        <w:rPr>
          <w:lang w:val="ru-RU"/>
        </w:rPr>
      </w:pPr>
    </w:p>
    <w:p w:rsidR="00EB6F1D" w:rsidRPr="00DE7411" w:rsidRDefault="00DE7411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EB6F1D" w:rsidRPr="00DE7411" w:rsidRDefault="00DE741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самоконтроля, самомотивации и рефлексии;</w:t>
      </w:r>
    </w:p>
    <w:p w:rsidR="00EB6F1D" w:rsidRPr="00DE7411" w:rsidRDefault="00DE741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давать адекватную оценку ситуации и предлагать план её изменения;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EB6F1D" w:rsidRPr="00DE7411" w:rsidRDefault="00DE7411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B6F1D" w:rsidRPr="00DE7411" w:rsidRDefault="00DE7411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B6F1D" w:rsidRPr="00DE7411" w:rsidRDefault="00DE7411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EB6F1D" w:rsidRPr="00DE7411" w:rsidRDefault="00DE741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EB6F1D" w:rsidRPr="00DE7411" w:rsidRDefault="00DE741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различать, называть и управлять собственными эмоциями и эмоциями других;</w:t>
      </w:r>
    </w:p>
    <w:p w:rsidR="00EB6F1D" w:rsidRPr="00DE7411" w:rsidRDefault="00DE741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</w:t>
      </w:r>
    </w:p>
    <w:p w:rsidR="00EB6F1D" w:rsidRPr="00DE7411" w:rsidRDefault="00DE741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другого;</w:t>
      </w:r>
    </w:p>
    <w:p w:rsidR="00EB6F1D" w:rsidRPr="00DE7411" w:rsidRDefault="00DE741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эмоций.</w:t>
      </w:r>
    </w:p>
    <w:p w:rsidR="00EB6F1D" w:rsidRPr="00DE7411" w:rsidRDefault="00DE7411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DE741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EB6F1D" w:rsidRPr="00DE7411" w:rsidRDefault="00DE741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EB6F1D" w:rsidRPr="00DE7411" w:rsidRDefault="00DE741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другого;</w:t>
      </w:r>
    </w:p>
    <w:p w:rsidR="00EB6F1D" w:rsidRPr="00DE7411" w:rsidRDefault="00DE741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открытость себе и другим;</w:t>
      </w:r>
    </w:p>
    <w:p w:rsidR="00EB6F1D" w:rsidRPr="00DE7411" w:rsidRDefault="00DE7411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вокруг;</w:t>
      </w:r>
    </w:p>
    <w:p w:rsidR="00EB6F1D" w:rsidRPr="00DE7411" w:rsidRDefault="00DE7411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EB6F1D" w:rsidRPr="00DE7411" w:rsidRDefault="00DE7411">
      <w:pPr>
        <w:autoSpaceDE w:val="0"/>
        <w:autoSpaceDN w:val="0"/>
        <w:spacing w:before="324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B6F1D" w:rsidRPr="00DE7411" w:rsidRDefault="00DE7411">
      <w:pPr>
        <w:autoSpaceDE w:val="0"/>
        <w:autoSpaceDN w:val="0"/>
        <w:spacing w:before="228" w:after="0" w:line="262" w:lineRule="auto"/>
        <w:ind w:left="4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ботанику как биологическую науку, её разделы и связи с другими науками и техникой;</w:t>
      </w:r>
    </w:p>
    <w:p w:rsidR="00EB6F1D" w:rsidRPr="00DE7411" w:rsidRDefault="00DE7411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вклада российских (в том числе В. В. Докучаев, К. А. Тимирязев, С. Г. Навашин) и зарубежных учёных (в том числе Р. Гук, М. Мальпиги) в развитие наук о растениях;</w:t>
      </w:r>
    </w:p>
    <w:p w:rsidR="00EB6F1D" w:rsidRPr="00DE7411" w:rsidRDefault="00DE7411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EB6F1D" w:rsidRPr="00DE7411" w:rsidRDefault="00DE7411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</w:t>
      </w:r>
    </w:p>
    <w:p w:rsidR="00EB6F1D" w:rsidRPr="00DE7411" w:rsidRDefault="00EB6F1D">
      <w:pPr>
        <w:rPr>
          <w:lang w:val="ru-RU"/>
        </w:rPr>
        <w:sectPr w:rsidR="00EB6F1D" w:rsidRPr="00DE7411">
          <w:pgSz w:w="11900" w:h="16840"/>
          <w:pgMar w:top="298" w:right="720" w:bottom="324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EB6F1D" w:rsidRPr="00DE7411" w:rsidRDefault="00EB6F1D">
      <w:pPr>
        <w:autoSpaceDE w:val="0"/>
        <w:autoSpaceDN w:val="0"/>
        <w:spacing w:after="66" w:line="220" w:lineRule="exact"/>
        <w:rPr>
          <w:lang w:val="ru-RU"/>
        </w:rPr>
      </w:pPr>
    </w:p>
    <w:p w:rsidR="00EB6F1D" w:rsidRPr="00DE7411" w:rsidRDefault="00DE7411">
      <w:pPr>
        <w:autoSpaceDE w:val="0"/>
        <w:autoSpaceDN w:val="0"/>
        <w:spacing w:after="0" w:line="262" w:lineRule="auto"/>
        <w:ind w:right="7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дыхание, транспорт веществ, рост, размножение, развитие; связь строения вегетативных и генеративных органов растений с их функциями;</w:t>
      </w:r>
    </w:p>
    <w:p w:rsidR="00EB6F1D" w:rsidRPr="00DE7411" w:rsidRDefault="00DE7411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EB6F1D" w:rsidRPr="00DE7411" w:rsidRDefault="00DE7411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EB6F1D" w:rsidRPr="00DE7411" w:rsidRDefault="00DE7411">
      <w:pPr>
        <w:autoSpaceDE w:val="0"/>
        <w:autoSpaceDN w:val="0"/>
        <w:spacing w:before="19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растительные ткани и органы растений между собой;</w:t>
      </w:r>
    </w:p>
    <w:p w:rsidR="00EB6F1D" w:rsidRPr="00DE7411" w:rsidRDefault="00DE7411">
      <w:pPr>
        <w:autoSpaceDE w:val="0"/>
        <w:autoSpaceDN w:val="0"/>
        <w:spacing w:before="190" w:after="0" w:line="278" w:lineRule="auto"/>
        <w:ind w:right="288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микропрепаратами, исследовательские работы с использованием приборов и инструментов цифровой лаборатории;</w:t>
      </w:r>
    </w:p>
    <w:p w:rsidR="00EB6F1D" w:rsidRPr="00DE7411" w:rsidRDefault="00DE7411">
      <w:pPr>
        <w:autoSpaceDE w:val="0"/>
        <w:autoSpaceDN w:val="0"/>
        <w:spacing w:before="190" w:after="0"/>
        <w:ind w:right="288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:rsidR="00EB6F1D" w:rsidRPr="00DE7411" w:rsidRDefault="00DE7411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EB6F1D" w:rsidRPr="00DE7411" w:rsidRDefault="00DE7411">
      <w:pPr>
        <w:autoSpaceDE w:val="0"/>
        <w:autoSpaceDN w:val="0"/>
        <w:spacing w:before="19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растения и их части по разным основаниям;</w:t>
      </w:r>
    </w:p>
    <w:p w:rsidR="00EB6F1D" w:rsidRPr="00DE7411" w:rsidRDefault="00DE7411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</w:t>
      </w:r>
      <w:r w:rsidRPr="00DE7411">
        <w:rPr>
          <w:lang w:val="ru-RU"/>
        </w:rPr>
        <w:br/>
      </w: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хозяйственное значение вегетативного размножения;</w:t>
      </w:r>
    </w:p>
    <w:p w:rsidR="00EB6F1D" w:rsidRPr="00DE7411" w:rsidRDefault="00DE7411">
      <w:pPr>
        <w:autoSpaceDE w:val="0"/>
        <w:autoSpaceDN w:val="0"/>
        <w:spacing w:before="190" w:after="0" w:line="230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полученные знания для выращивания и размножения культурных растений;</w:t>
      </w:r>
    </w:p>
    <w:p w:rsidR="00EB6F1D" w:rsidRPr="00DE7411" w:rsidRDefault="00DE7411">
      <w:pPr>
        <w:autoSpaceDE w:val="0"/>
        <w:autoSpaceDN w:val="0"/>
        <w:spacing w:before="190" w:after="0" w:line="262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EB6F1D" w:rsidRPr="00DE7411" w:rsidRDefault="00DE7411">
      <w:pPr>
        <w:autoSpaceDE w:val="0"/>
        <w:autoSpaceDN w:val="0"/>
        <w:spacing w:before="190" w:after="0" w:line="262" w:lineRule="auto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B6F1D" w:rsidRPr="00DE7411" w:rsidRDefault="00DE7411">
      <w:pPr>
        <w:autoSpaceDE w:val="0"/>
        <w:autoSpaceDN w:val="0"/>
        <w:spacing w:before="190" w:after="0" w:line="274" w:lineRule="auto"/>
        <w:ind w:right="720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EB6F1D" w:rsidRPr="00DE7411" w:rsidRDefault="00DE7411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 w:rsidR="00EB6F1D" w:rsidRPr="00DE7411" w:rsidRDefault="00DE7411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DE7411">
        <w:rPr>
          <w:rFonts w:ascii="Times New Roman" w:eastAsia="Times New Roman" w:hAnsi="Times New Roman"/>
          <w:color w:val="000000"/>
          <w:sz w:val="24"/>
          <w:lang w:val="ru-RU"/>
        </w:rPr>
        <w:t>—  создавать письменные и устные сообщения, грамотно используя понятийный аппарат изучаемого раздела биологии.</w:t>
      </w:r>
    </w:p>
    <w:p w:rsidR="00EB6F1D" w:rsidRPr="00DE7411" w:rsidRDefault="00EB6F1D">
      <w:pPr>
        <w:rPr>
          <w:lang w:val="ru-RU"/>
        </w:rPr>
        <w:sectPr w:rsidR="00EB6F1D" w:rsidRPr="00DE7411">
          <w:pgSz w:w="11900" w:h="16840"/>
          <w:pgMar w:top="286" w:right="770" w:bottom="1440" w:left="1086" w:header="720" w:footer="720" w:gutter="0"/>
          <w:cols w:space="720" w:equalWidth="0">
            <w:col w:w="10044" w:space="0"/>
          </w:cols>
          <w:docGrid w:linePitch="360"/>
        </w:sectPr>
      </w:pPr>
    </w:p>
    <w:p w:rsidR="00EB6F1D" w:rsidRPr="00DE7411" w:rsidRDefault="00EB6F1D">
      <w:pPr>
        <w:autoSpaceDE w:val="0"/>
        <w:autoSpaceDN w:val="0"/>
        <w:spacing w:after="64" w:line="220" w:lineRule="exact"/>
        <w:rPr>
          <w:lang w:val="ru-RU"/>
        </w:rPr>
      </w:pPr>
    </w:p>
    <w:p w:rsidR="00EB6F1D" w:rsidRDefault="00DE7411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5000" w:type="pct"/>
        <w:tblLayout w:type="fixed"/>
        <w:tblLook w:val="04A0"/>
      </w:tblPr>
      <w:tblGrid>
        <w:gridCol w:w="867"/>
        <w:gridCol w:w="7645"/>
        <w:gridCol w:w="1132"/>
        <w:gridCol w:w="3121"/>
        <w:gridCol w:w="2779"/>
      </w:tblGrid>
      <w:tr w:rsidR="00B01E42" w:rsidRPr="00DE7411" w:rsidTr="00B01E42">
        <w:trPr>
          <w:trHeight w:hRule="exact" w:val="348"/>
        </w:trPr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45" w:lineRule="auto"/>
              <w:jc w:val="center"/>
            </w:pPr>
            <w:r w:rsidRPr="00DE7411">
              <w:rPr>
                <w:rFonts w:ascii="Times New Roman" w:eastAsia="Times New Roman" w:hAnsi="Times New Roman"/>
                <w:b/>
                <w:color w:val="000000"/>
                <w:w w:val="97"/>
              </w:rPr>
              <w:t>№</w:t>
            </w:r>
            <w:r w:rsidRPr="00DE7411">
              <w:br/>
            </w:r>
            <w:r w:rsidRPr="00DE7411">
              <w:rPr>
                <w:rFonts w:ascii="Times New Roman" w:eastAsia="Times New Roman" w:hAnsi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2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2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Количество часов</w:t>
            </w:r>
          </w:p>
        </w:tc>
      </w:tr>
      <w:tr w:rsidR="00B01E42" w:rsidRPr="00DE7411" w:rsidTr="00B01E42">
        <w:trPr>
          <w:trHeight w:hRule="exact" w:val="540"/>
        </w:trPr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42" w:rsidRPr="00DE7411" w:rsidRDefault="00B01E42"/>
        </w:tc>
        <w:tc>
          <w:tcPr>
            <w:tcW w:w="2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42" w:rsidRPr="00DE7411" w:rsidRDefault="00B01E42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jc w:val="center"/>
            </w:pPr>
            <w:r w:rsidRPr="00DE7411">
              <w:rPr>
                <w:rFonts w:ascii="Times New Roman" w:eastAsia="Times New Roman" w:hAnsi="Times New Roman"/>
                <w:b/>
                <w:color w:val="000000"/>
                <w:w w:val="97"/>
              </w:rPr>
              <w:t>всего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DE7411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DE7411">
              <w:rPr>
                <w:rFonts w:ascii="Times New Roman" w:eastAsia="Times New Roman" w:hAnsi="Times New Roman"/>
                <w:b/>
                <w:color w:val="000000"/>
                <w:w w:val="97"/>
              </w:rPr>
              <w:t>практические работы</w:t>
            </w:r>
          </w:p>
        </w:tc>
      </w:tr>
      <w:tr w:rsidR="00EB6F1D" w:rsidRPr="00DE7411" w:rsidTr="00B01E42">
        <w:trPr>
          <w:trHeight w:hRule="exact" w:val="34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DE7411">
              <w:rPr>
                <w:rFonts w:ascii="Times New Roman" w:eastAsia="Times New Roman" w:hAnsi="Times New Roman"/>
                <w:b/>
                <w:color w:val="000000"/>
                <w:w w:val="97"/>
              </w:rPr>
              <w:t>Раздел</w:t>
            </w:r>
            <w:proofErr w:type="spellEnd"/>
            <w:r w:rsidRPr="00DE7411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1. Растительный организм</w:t>
            </w:r>
          </w:p>
        </w:tc>
      </w:tr>
      <w:tr w:rsidR="00B01E42" w:rsidRPr="00DE7411" w:rsidTr="00B01E42">
        <w:trPr>
          <w:trHeight w:hRule="exact" w:val="350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80" w:after="0" w:line="230" w:lineRule="auto"/>
              <w:jc w:val="center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1.1.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80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Растительный организм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80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6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/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80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0.75</w:t>
            </w:r>
          </w:p>
        </w:tc>
      </w:tr>
      <w:tr w:rsidR="00EB6F1D" w:rsidRPr="00DE7411" w:rsidTr="00B01E42">
        <w:trPr>
          <w:trHeight w:hRule="exact" w:val="348"/>
        </w:trPr>
        <w:tc>
          <w:tcPr>
            <w:tcW w:w="2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: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76" w:after="0" w:line="233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6</w:t>
            </w:r>
          </w:p>
        </w:tc>
        <w:tc>
          <w:tcPr>
            <w:tcW w:w="1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EB6F1D"/>
        </w:tc>
      </w:tr>
      <w:tr w:rsidR="00EB6F1D" w:rsidRPr="005347B0" w:rsidTr="00B01E42">
        <w:trPr>
          <w:trHeight w:hRule="exact" w:val="34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Раздел 2. </w:t>
            </w:r>
            <w:bookmarkStart w:id="0" w:name="_GoBack"/>
            <w:r w:rsidRPr="00DE7411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Строение и жизнедеятельность растительного организма</w:t>
            </w:r>
            <w:bookmarkEnd w:id="0"/>
          </w:p>
        </w:tc>
      </w:tr>
      <w:tr w:rsidR="00B01E42" w:rsidRPr="00DE7411" w:rsidTr="00B01E42">
        <w:trPr>
          <w:trHeight w:hRule="exact" w:val="348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6" w:after="0" w:line="233" w:lineRule="auto"/>
              <w:jc w:val="center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2.1.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6" w:after="0" w:line="233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Питание растений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6" w:after="0" w:line="233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8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/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6" w:after="0" w:line="233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1.5</w:t>
            </w:r>
          </w:p>
        </w:tc>
      </w:tr>
      <w:tr w:rsidR="00B01E42" w:rsidRPr="00DE7411" w:rsidTr="00B01E42">
        <w:trPr>
          <w:trHeight w:hRule="exact" w:val="348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6" w:after="0" w:line="233" w:lineRule="auto"/>
              <w:jc w:val="center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2.2.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6" w:after="0" w:line="233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Дыхание растения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6" w:after="0" w:line="233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/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6" w:after="0" w:line="233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</w:tr>
      <w:tr w:rsidR="00B01E42" w:rsidRPr="00DE7411" w:rsidTr="00B01E42">
        <w:trPr>
          <w:trHeight w:hRule="exact" w:val="348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jc w:val="center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2.3.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 xml:space="preserve">Транспорт веществ в растении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5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/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</w:tr>
      <w:tr w:rsidR="00B01E42" w:rsidRPr="00DE7411" w:rsidTr="00B01E42">
        <w:trPr>
          <w:trHeight w:hRule="exact" w:val="348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jc w:val="center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2.4.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 xml:space="preserve">Рост растения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4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/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0.75</w:t>
            </w:r>
          </w:p>
        </w:tc>
      </w:tr>
      <w:tr w:rsidR="00B01E42" w:rsidRPr="00DE7411" w:rsidTr="00B01E42">
        <w:trPr>
          <w:trHeight w:hRule="exact" w:val="348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jc w:val="center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2.5.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 xml:space="preserve">Размножение растения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7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/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1.5</w:t>
            </w:r>
          </w:p>
        </w:tc>
      </w:tr>
      <w:tr w:rsidR="00B01E42" w:rsidRPr="00DE7411" w:rsidTr="00B01E42">
        <w:trPr>
          <w:trHeight w:hRule="exact" w:val="348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jc w:val="center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2.6.</w:t>
            </w:r>
          </w:p>
        </w:tc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 xml:space="preserve">Развитие растения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/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8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0.5</w:t>
            </w:r>
          </w:p>
        </w:tc>
      </w:tr>
      <w:tr w:rsidR="00EB6F1D" w:rsidRPr="00DE7411" w:rsidTr="00B01E42">
        <w:trPr>
          <w:trHeight w:hRule="exact" w:val="348"/>
        </w:trPr>
        <w:tc>
          <w:tcPr>
            <w:tcW w:w="2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: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78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27</w:t>
            </w:r>
          </w:p>
        </w:tc>
        <w:tc>
          <w:tcPr>
            <w:tcW w:w="1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EB6F1D"/>
        </w:tc>
      </w:tr>
      <w:tr w:rsidR="00EB6F1D" w:rsidRPr="00DE7411" w:rsidTr="00B01E42">
        <w:trPr>
          <w:trHeight w:hRule="exact" w:val="350"/>
        </w:trPr>
        <w:tc>
          <w:tcPr>
            <w:tcW w:w="2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78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Резервное время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78" w:after="0" w:line="230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1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EB6F1D"/>
        </w:tc>
      </w:tr>
      <w:tr w:rsidR="00B01E42" w:rsidRPr="00DE7411" w:rsidTr="00B01E42">
        <w:trPr>
          <w:trHeight w:hRule="exact" w:val="520"/>
        </w:trPr>
        <w:tc>
          <w:tcPr>
            <w:tcW w:w="2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6" w:after="0" w:line="233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34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6" w:after="0" w:line="233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1E42" w:rsidRPr="00DE7411" w:rsidRDefault="00B01E42">
            <w:pPr>
              <w:autoSpaceDE w:val="0"/>
              <w:autoSpaceDN w:val="0"/>
              <w:spacing w:before="76" w:after="0" w:line="233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w w:val="97"/>
              </w:rPr>
              <w:t>6</w:t>
            </w:r>
          </w:p>
        </w:tc>
      </w:tr>
    </w:tbl>
    <w:p w:rsidR="00EB6F1D" w:rsidRDefault="00EB6F1D">
      <w:pPr>
        <w:autoSpaceDE w:val="0"/>
        <w:autoSpaceDN w:val="0"/>
        <w:spacing w:after="0" w:line="14" w:lineRule="exact"/>
      </w:pPr>
    </w:p>
    <w:p w:rsidR="00EB6F1D" w:rsidRDefault="00EB6F1D">
      <w:pPr>
        <w:sectPr w:rsidR="00EB6F1D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B6F1D" w:rsidRDefault="00EB6F1D">
      <w:pPr>
        <w:autoSpaceDE w:val="0"/>
        <w:autoSpaceDN w:val="0"/>
        <w:spacing w:after="78" w:line="220" w:lineRule="exact"/>
      </w:pPr>
    </w:p>
    <w:p w:rsidR="00EB6F1D" w:rsidRDefault="00DE741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EB6F1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EB6F1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1D" w:rsidRDefault="00EB6F1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B6F1D" w:rsidRDefault="00EB6F1D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1D" w:rsidRDefault="00EB6F1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F1D" w:rsidRDefault="00EB6F1D"/>
        </w:tc>
      </w:tr>
      <w:tr w:rsidR="00EB6F1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Ботаника — наука о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растениях. Разделы ботаники.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Связь ботаники с другими науками и техникой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B01E42" w:rsidRDefault="00B01E4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B6F1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Общие признаки растений.</w:t>
            </w:r>
          </w:p>
          <w:p w:rsidR="00EB6F1D" w:rsidRPr="00DE7411" w:rsidRDefault="00DE7411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Уровни организации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растительного организма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B01E42" w:rsidRDefault="00B01E42" w:rsidP="00B01E4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B6F1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Высшие и низшие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растения.Споровые и семенные растения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B6F1D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Растительная клетка.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Изучение растительной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клетки под световым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микроскопом: клеточная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оболочка, ядро, цитоплазма (пластиды, митохондрии,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вакуоли с клеточным соком)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Растительные ткани. Функции растительных тканей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Органы и системы органов растений. Строение органов растительного организма, их роль и связь между собой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Корень — орган почвенного (минерального) питания.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Корни и корневые системы.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корней и типы корневых систем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Внешнее и внутреннее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корня в связи с его функциями.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Корневой чехлик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Зоны корня. Корневые волоски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B01E42" w:rsidRDefault="00B01E4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B6F1D" w:rsidRDefault="00EB6F1D">
      <w:pPr>
        <w:autoSpaceDE w:val="0"/>
        <w:autoSpaceDN w:val="0"/>
        <w:spacing w:after="0" w:line="14" w:lineRule="exact"/>
      </w:pPr>
    </w:p>
    <w:p w:rsidR="00EB6F1D" w:rsidRDefault="00EB6F1D">
      <w:pPr>
        <w:sectPr w:rsidR="00EB6F1D">
          <w:pgSz w:w="11900" w:h="16840"/>
          <w:pgMar w:top="298" w:right="650" w:bottom="9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6F1D" w:rsidRDefault="00EB6F1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EB6F1D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81" w:lineRule="auto"/>
              <w:ind w:left="72"/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Рост корня. Поглощение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корнями воды и минеральных веществ, необходимых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(корневое давление, осмос). Видоизменение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корней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B6F1D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Почва, её плодородие.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обработки почвы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(окучивание), внесения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удобрений, прореживание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проростков, полива для жизни культурных растений.</w:t>
            </w:r>
          </w:p>
          <w:p w:rsidR="00EB6F1D" w:rsidRDefault="00DE741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Гидропоника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B01E42" w:rsidRDefault="00B01E4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B6F1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Побег и почки.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Листорасположение и листовая мозаика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Строение и функции листа. Простые и сложные листья. Видоизменения листьев.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листа в связи с его функциями (кожица и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устьица, основная ткань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листа, проводящие пучки)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 — орган воздушного питания. Фотосинтез.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фотосинтеза в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природе и в жизни человека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38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Дыхание корня. Рыхление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почвы как усиление дыхания корней. Условия,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препятствующие дыханию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корней Лист как орган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дыхания (устьичный аппарат).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Поступление в лист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атмосферного воздуха.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Сильная запылённость воздуха как препятствие дыхания листьев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EB6F1D" w:rsidRDefault="00EB6F1D">
      <w:pPr>
        <w:autoSpaceDE w:val="0"/>
        <w:autoSpaceDN w:val="0"/>
        <w:spacing w:after="0" w:line="14" w:lineRule="exact"/>
      </w:pPr>
    </w:p>
    <w:p w:rsidR="00EB6F1D" w:rsidRDefault="00EB6F1D">
      <w:pPr>
        <w:sectPr w:rsidR="00EB6F1D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6F1D" w:rsidRDefault="00EB6F1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EB6F1D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Стебель как орган дыхания (наличие устьиц в кожице, чечевичек). Сущность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дыхания растений.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Взаимосвязь дыхания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 с фотосинтезом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B6F1D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83" w:lineRule="auto"/>
              <w:ind w:left="72" w:right="576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Неорганические (вода,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минеральные соли) и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органические вещества (белки, жиры, углеводы, нуклеиновые кислоты,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витамины и др.) растения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Стебель  — ось побега. Связь клеточного строения стебля с его функциями. Рост стебля в длину.Клеточное строение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стебля травянистого растения: кожица, проводящие пучки, основная ткань (паренхима).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B6F1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Клеточное строение стебля древесного растения: кора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(пробка, луб), камбий,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древесина и сердцевина.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Рост стебля в толщину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Проводящие ткани корня.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 воды и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минеральных веществ в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растении (сосуды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древесины) — восходящий 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B6F1D" w:rsidRDefault="00EB6F1D">
      <w:pPr>
        <w:autoSpaceDE w:val="0"/>
        <w:autoSpaceDN w:val="0"/>
        <w:spacing w:after="0" w:line="14" w:lineRule="exact"/>
      </w:pPr>
    </w:p>
    <w:p w:rsidR="00EB6F1D" w:rsidRDefault="00EB6F1D">
      <w:pPr>
        <w:sectPr w:rsidR="00EB6F1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6F1D" w:rsidRDefault="00EB6F1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EB6F1D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Испарение воды через стебель и листья (транспирация).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Регуляция испарения воды в растении. Влияние внешних условия на испарение воды.</w:t>
            </w:r>
          </w:p>
          <w:p w:rsidR="00EB6F1D" w:rsidRPr="00DE7411" w:rsidRDefault="00DE741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 органических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веществ в растении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(ситовидные трубки луба) —нисходящий ток.</w:t>
            </w:r>
          </w:p>
          <w:p w:rsidR="00EB6F1D" w:rsidRPr="00DE7411" w:rsidRDefault="00DE7411">
            <w:pPr>
              <w:autoSpaceDE w:val="0"/>
              <w:autoSpaceDN w:val="0"/>
              <w:spacing w:before="72" w:after="0" w:line="262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Перераспределение и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запасание веществ в растении.</w:t>
            </w:r>
          </w:p>
          <w:p w:rsidR="00EB6F1D" w:rsidRPr="00DE7411" w:rsidRDefault="00DE7411">
            <w:pPr>
              <w:autoSpaceDE w:val="0"/>
              <w:autoSpaceDN w:val="0"/>
              <w:spacing w:before="72" w:after="0" w:line="281" w:lineRule="auto"/>
              <w:ind w:left="72" w:right="576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Видоизменённые побеги: корневище, клубень,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луковица, их строение; биологическое и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хозяйственное 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Образовательные ткани.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Конус нарастания побега.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Рост кончика корня.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Верхушечный и вставочный рост. Рост корня и стебля в толщину, камбий.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годичных колец у древесных растений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фитогормонов на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рост растения. Ростовые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 растений. Развитие побега из почки.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Ветвление побегов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Управление ростом растения. Формирование кроны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B01E42" w:rsidRDefault="00B01E4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B6F1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100" w:after="0"/>
              <w:ind w:left="72" w:right="144"/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 знаний о росте растения в сельском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боковых побегов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B01E42" w:rsidRDefault="00B01E4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B6F1D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Вегетативное размножение цветковых растений в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Вегетативное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размножение культурных растений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B6F1D" w:rsidRDefault="00EB6F1D">
      <w:pPr>
        <w:autoSpaceDE w:val="0"/>
        <w:autoSpaceDN w:val="0"/>
        <w:spacing w:after="0" w:line="14" w:lineRule="exact"/>
      </w:pPr>
    </w:p>
    <w:p w:rsidR="00EB6F1D" w:rsidRDefault="00EB6F1D">
      <w:pPr>
        <w:sectPr w:rsidR="00EB6F1D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6F1D" w:rsidRDefault="00EB6F1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EB6F1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81" w:lineRule="auto"/>
              <w:ind w:left="72" w:right="576"/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Клоны. Сохранение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признаков материнского растения.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Хозяйственное значение вегетативного размножения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B6F1D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Семенное (генеративное) размножение растений. Цветки и соцветия.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78" w:lineRule="auto"/>
              <w:ind w:left="72" w:right="576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Опыление. Перекрёстное опыление (ветром,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животными, водой) и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самоопыление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Двойное оплодотворение.</w:t>
            </w:r>
          </w:p>
          <w:p w:rsidR="00EB6F1D" w:rsidRDefault="00DE7411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Наследование признаков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обоих растений.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B01E42" w:rsidRDefault="00B01E4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B6F1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Типы плодов.</w:t>
            </w:r>
          </w:p>
          <w:p w:rsidR="00EB6F1D" w:rsidRPr="00DE7411" w:rsidRDefault="00DE741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B01E42" w:rsidRDefault="00B01E4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B6F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 и строение семян. Условия прорастания семян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 семян к посеву. Развитие проростков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/>
              <w:ind w:left="72" w:right="576"/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цветкового </w:t>
            </w:r>
            <w:r w:rsidRPr="00DE7411">
              <w:rPr>
                <w:lang w:val="ru-RU"/>
              </w:rPr>
              <w:br/>
            </w: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растения. Периоды его развития.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Цикл развития цветкового растения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B6F1D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78" w:lineRule="auto"/>
              <w:ind w:left="72" w:right="144"/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факторов внешней среды на развитие цветковых растений.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Жизненные формы цветковых растений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Pr="00B01E42" w:rsidRDefault="00B01E4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EB6F1D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B6F1D" w:rsidRPr="00DE7411" w:rsidRDefault="00DE741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E741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DE74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6F1D" w:rsidRDefault="00EB6F1D"/>
        </w:tc>
      </w:tr>
    </w:tbl>
    <w:p w:rsidR="00EB6F1D" w:rsidRDefault="00EB6F1D">
      <w:pPr>
        <w:autoSpaceDE w:val="0"/>
        <w:autoSpaceDN w:val="0"/>
        <w:spacing w:after="0" w:line="14" w:lineRule="exact"/>
      </w:pPr>
    </w:p>
    <w:p w:rsidR="00EB6F1D" w:rsidRDefault="00EB6F1D">
      <w:pPr>
        <w:sectPr w:rsidR="00EB6F1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6F1D" w:rsidRPr="00B01E42" w:rsidRDefault="00B01E42">
      <w:pPr>
        <w:rPr>
          <w:b/>
          <w:sz w:val="24"/>
          <w:szCs w:val="24"/>
          <w:lang w:val="ru-RU"/>
        </w:rPr>
        <w:sectPr w:rsidR="00EB6F1D" w:rsidRPr="00B01E4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b/>
          <w:sz w:val="24"/>
          <w:szCs w:val="24"/>
          <w:lang w:val="ru-RU"/>
        </w:rPr>
        <w:t>Лист внесения изменений</w:t>
      </w:r>
    </w:p>
    <w:p w:rsidR="00DE7411" w:rsidRPr="00DE7411" w:rsidRDefault="00DE7411">
      <w:pPr>
        <w:rPr>
          <w:lang w:val="ru-RU"/>
        </w:rPr>
      </w:pPr>
    </w:p>
    <w:sectPr w:rsidR="00DE7411" w:rsidRPr="00DE741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C271A"/>
    <w:rsid w:val="0015074B"/>
    <w:rsid w:val="00193192"/>
    <w:rsid w:val="0029639D"/>
    <w:rsid w:val="00326F90"/>
    <w:rsid w:val="005347B0"/>
    <w:rsid w:val="00AA1D8D"/>
    <w:rsid w:val="00B01E42"/>
    <w:rsid w:val="00B47730"/>
    <w:rsid w:val="00CB0664"/>
    <w:rsid w:val="00CB4594"/>
    <w:rsid w:val="00DE7411"/>
    <w:rsid w:val="00E11E8D"/>
    <w:rsid w:val="00EB6F1D"/>
    <w:rsid w:val="00EC0985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F9868A-057A-4151-B258-7C9F3200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4452</Words>
  <Characters>25378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29771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школа1</cp:lastModifiedBy>
  <cp:revision>5</cp:revision>
  <dcterms:created xsi:type="dcterms:W3CDTF">2013-12-23T23:15:00Z</dcterms:created>
  <dcterms:modified xsi:type="dcterms:W3CDTF">2022-11-30T02:00:00Z</dcterms:modified>
  <cp:category/>
</cp:coreProperties>
</file>