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D87" w:rsidRDefault="00564D87">
      <w:pPr>
        <w:autoSpaceDE w:val="0"/>
        <w:autoSpaceDN w:val="0"/>
        <w:spacing w:after="78" w:line="220" w:lineRule="exact"/>
      </w:pPr>
    </w:p>
    <w:p w:rsidR="00564D87" w:rsidRPr="00DE5D80" w:rsidRDefault="00B06725">
      <w:pPr>
        <w:autoSpaceDE w:val="0"/>
        <w:autoSpaceDN w:val="0"/>
        <w:spacing w:after="0" w:line="230" w:lineRule="auto"/>
        <w:ind w:left="792"/>
        <w:rPr>
          <w:lang w:val="ru-RU"/>
        </w:rPr>
      </w:pPr>
      <w:r w:rsidRPr="00DE5D80">
        <w:rPr>
          <w:rFonts w:ascii="Times New Roman" w:eastAsia="Times New Roman" w:hAnsi="Times New Roman"/>
          <w:b/>
          <w:color w:val="000000"/>
          <w:sz w:val="24"/>
          <w:lang w:val="ru-RU"/>
        </w:rPr>
        <w:t>МИНИСТЕРСТВО ПРОСВЕЩЕНИЯ РОССИЙСКОЙ ФЕДЕРАЦИИ</w:t>
      </w:r>
    </w:p>
    <w:p w:rsidR="00564D87" w:rsidRPr="00DE5D80" w:rsidRDefault="00B06725">
      <w:pPr>
        <w:autoSpaceDE w:val="0"/>
        <w:autoSpaceDN w:val="0"/>
        <w:spacing w:before="670" w:after="0" w:line="230" w:lineRule="auto"/>
        <w:ind w:left="1878"/>
        <w:rPr>
          <w:lang w:val="ru-RU"/>
        </w:rPr>
      </w:pPr>
      <w:r w:rsidRPr="00DE5D80">
        <w:rPr>
          <w:rFonts w:ascii="Times New Roman" w:eastAsia="Times New Roman" w:hAnsi="Times New Roman"/>
          <w:color w:val="000000"/>
          <w:sz w:val="24"/>
          <w:lang w:val="ru-RU"/>
        </w:rPr>
        <w:t>Министерство образования и науки Алтайского края</w:t>
      </w:r>
    </w:p>
    <w:p w:rsidR="00564D87" w:rsidRPr="00DE5D80" w:rsidRDefault="00B06725">
      <w:pPr>
        <w:autoSpaceDE w:val="0"/>
        <w:autoSpaceDN w:val="0"/>
        <w:spacing w:before="670" w:after="0" w:line="230" w:lineRule="auto"/>
        <w:ind w:right="3288"/>
        <w:jc w:val="right"/>
        <w:rPr>
          <w:lang w:val="ru-RU"/>
        </w:rPr>
      </w:pPr>
      <w:r w:rsidRPr="00DE5D80">
        <w:rPr>
          <w:rFonts w:ascii="Times New Roman" w:eastAsia="Times New Roman" w:hAnsi="Times New Roman"/>
          <w:color w:val="000000"/>
          <w:sz w:val="24"/>
          <w:lang w:val="ru-RU"/>
        </w:rPr>
        <w:t>МБОУ "Гилево-Логовская СОШ"</w:t>
      </w:r>
    </w:p>
    <w:p w:rsidR="00564D87" w:rsidRPr="00DE5D80" w:rsidRDefault="00B06725">
      <w:pPr>
        <w:autoSpaceDE w:val="0"/>
        <w:autoSpaceDN w:val="0"/>
        <w:spacing w:before="2156" w:after="0" w:line="245" w:lineRule="auto"/>
        <w:ind w:left="6332" w:right="1872"/>
        <w:rPr>
          <w:lang w:val="ru-RU"/>
        </w:rPr>
      </w:pPr>
      <w:r w:rsidRPr="00DE5D80">
        <w:rPr>
          <w:rFonts w:ascii="Times New Roman" w:eastAsia="Times New Roman" w:hAnsi="Times New Roman"/>
          <w:color w:val="000000"/>
          <w:w w:val="102"/>
          <w:sz w:val="20"/>
          <w:lang w:val="ru-RU"/>
        </w:rPr>
        <w:t xml:space="preserve">УТВЕРЖЕНО </w:t>
      </w:r>
      <w:r w:rsidRPr="00DE5D80">
        <w:rPr>
          <w:lang w:val="ru-RU"/>
        </w:rPr>
        <w:br/>
      </w:r>
      <w:r w:rsidRPr="00DE5D80">
        <w:rPr>
          <w:rFonts w:ascii="Times New Roman" w:eastAsia="Times New Roman" w:hAnsi="Times New Roman"/>
          <w:color w:val="000000"/>
          <w:w w:val="102"/>
          <w:sz w:val="20"/>
          <w:lang w:val="ru-RU"/>
        </w:rPr>
        <w:t>Директор</w:t>
      </w:r>
    </w:p>
    <w:p w:rsidR="00564D87" w:rsidRPr="00DE5D80" w:rsidRDefault="00B06725">
      <w:pPr>
        <w:autoSpaceDE w:val="0"/>
        <w:autoSpaceDN w:val="0"/>
        <w:spacing w:before="182" w:after="0" w:line="230" w:lineRule="auto"/>
        <w:ind w:right="750"/>
        <w:jc w:val="right"/>
        <w:rPr>
          <w:lang w:val="ru-RU"/>
        </w:rPr>
      </w:pPr>
      <w:proofErr w:type="spellStart"/>
      <w:r w:rsidRPr="00DE5D80">
        <w:rPr>
          <w:rFonts w:ascii="Times New Roman" w:eastAsia="Times New Roman" w:hAnsi="Times New Roman"/>
          <w:color w:val="000000"/>
          <w:w w:val="102"/>
          <w:sz w:val="20"/>
          <w:lang w:val="ru-RU"/>
        </w:rPr>
        <w:t>______________Зубань</w:t>
      </w:r>
      <w:proofErr w:type="spellEnd"/>
      <w:r w:rsidRPr="00DE5D80">
        <w:rPr>
          <w:rFonts w:ascii="Times New Roman" w:eastAsia="Times New Roman" w:hAnsi="Times New Roman"/>
          <w:color w:val="000000"/>
          <w:w w:val="102"/>
          <w:sz w:val="20"/>
          <w:lang w:val="ru-RU"/>
        </w:rPr>
        <w:t xml:space="preserve"> Т. А.</w:t>
      </w:r>
    </w:p>
    <w:p w:rsidR="00564D87" w:rsidRPr="00DE5D80" w:rsidRDefault="00B06725">
      <w:pPr>
        <w:autoSpaceDE w:val="0"/>
        <w:autoSpaceDN w:val="0"/>
        <w:spacing w:before="182" w:after="0" w:line="230" w:lineRule="auto"/>
        <w:ind w:right="2380"/>
        <w:jc w:val="right"/>
        <w:rPr>
          <w:lang w:val="ru-RU"/>
        </w:rPr>
      </w:pPr>
      <w:r w:rsidRPr="00DE5D80">
        <w:rPr>
          <w:rFonts w:ascii="Times New Roman" w:eastAsia="Times New Roman" w:hAnsi="Times New Roman"/>
          <w:color w:val="000000"/>
          <w:w w:val="102"/>
          <w:sz w:val="20"/>
          <w:lang w:val="ru-RU"/>
        </w:rPr>
        <w:t>Приказ №</w:t>
      </w:r>
      <w:r w:rsidR="00F1665D">
        <w:rPr>
          <w:rFonts w:ascii="Times New Roman" w:eastAsia="Times New Roman" w:hAnsi="Times New Roman"/>
          <w:color w:val="000000"/>
          <w:w w:val="102"/>
          <w:sz w:val="20"/>
          <w:lang w:val="ru-RU"/>
        </w:rPr>
        <w:t xml:space="preserve"> 42</w:t>
      </w:r>
    </w:p>
    <w:p w:rsidR="00564D87" w:rsidRPr="00DE5D80" w:rsidRDefault="00F1665D">
      <w:pPr>
        <w:autoSpaceDE w:val="0"/>
        <w:autoSpaceDN w:val="0"/>
        <w:spacing w:before="182" w:after="0" w:line="230" w:lineRule="auto"/>
        <w:ind w:right="2096"/>
        <w:jc w:val="right"/>
        <w:rPr>
          <w:lang w:val="ru-RU"/>
        </w:rPr>
      </w:pPr>
      <w:r>
        <w:rPr>
          <w:rFonts w:ascii="Times New Roman" w:eastAsia="Times New Roman" w:hAnsi="Times New Roman"/>
          <w:color w:val="000000"/>
          <w:w w:val="102"/>
          <w:sz w:val="20"/>
          <w:lang w:val="ru-RU"/>
        </w:rPr>
        <w:t>от 29.08.</w:t>
      </w:r>
      <w:r w:rsidR="00B06725" w:rsidRPr="00DE5D80">
        <w:rPr>
          <w:rFonts w:ascii="Times New Roman" w:eastAsia="Times New Roman" w:hAnsi="Times New Roman"/>
          <w:color w:val="000000"/>
          <w:w w:val="102"/>
          <w:sz w:val="20"/>
          <w:lang w:val="ru-RU"/>
        </w:rPr>
        <w:t>2022 г.</w:t>
      </w:r>
    </w:p>
    <w:p w:rsidR="00564D87" w:rsidRPr="00DE5D80" w:rsidRDefault="00B06725">
      <w:pPr>
        <w:autoSpaceDE w:val="0"/>
        <w:autoSpaceDN w:val="0"/>
        <w:spacing w:before="1038" w:after="0" w:line="262" w:lineRule="auto"/>
        <w:ind w:left="3024" w:right="3600"/>
        <w:jc w:val="center"/>
        <w:rPr>
          <w:lang w:val="ru-RU"/>
        </w:rPr>
      </w:pPr>
      <w:r w:rsidRPr="00DE5D80">
        <w:rPr>
          <w:rFonts w:ascii="Times New Roman" w:eastAsia="Times New Roman" w:hAnsi="Times New Roman"/>
          <w:b/>
          <w:color w:val="000000"/>
          <w:sz w:val="24"/>
          <w:lang w:val="ru-RU"/>
        </w:rPr>
        <w:t xml:space="preserve">РАБОЧАЯ ПРОГРАММА </w:t>
      </w:r>
      <w:r w:rsidRPr="00DE5D80">
        <w:rPr>
          <w:lang w:val="ru-RU"/>
        </w:rPr>
        <w:br/>
      </w:r>
      <w:r w:rsidRPr="00DE5D80">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DE5D80">
        <w:rPr>
          <w:rFonts w:ascii="Times New Roman" w:eastAsia="Times New Roman" w:hAnsi="Times New Roman"/>
          <w:b/>
          <w:color w:val="000000"/>
          <w:sz w:val="24"/>
          <w:lang w:val="ru-RU"/>
        </w:rPr>
        <w:t xml:space="preserve"> 5096815)</w:t>
      </w:r>
    </w:p>
    <w:p w:rsidR="00564D87" w:rsidRPr="00DE5D80" w:rsidRDefault="00B06725">
      <w:pPr>
        <w:autoSpaceDE w:val="0"/>
        <w:autoSpaceDN w:val="0"/>
        <w:spacing w:before="166" w:after="0" w:line="262" w:lineRule="auto"/>
        <w:ind w:left="3600" w:right="3888"/>
        <w:jc w:val="center"/>
        <w:rPr>
          <w:lang w:val="ru-RU"/>
        </w:rPr>
      </w:pPr>
      <w:r w:rsidRPr="00DE5D80">
        <w:rPr>
          <w:rFonts w:ascii="Times New Roman" w:eastAsia="Times New Roman" w:hAnsi="Times New Roman"/>
          <w:color w:val="000000"/>
          <w:sz w:val="24"/>
          <w:lang w:val="ru-RU"/>
        </w:rPr>
        <w:t>учебного предмета</w:t>
      </w:r>
      <w:r w:rsidRPr="00DE5D80">
        <w:rPr>
          <w:lang w:val="ru-RU"/>
        </w:rPr>
        <w:br/>
      </w:r>
      <w:r w:rsidRPr="00DE5D80">
        <w:rPr>
          <w:rFonts w:ascii="Times New Roman" w:eastAsia="Times New Roman" w:hAnsi="Times New Roman"/>
          <w:color w:val="000000"/>
          <w:sz w:val="24"/>
          <w:lang w:val="ru-RU"/>
        </w:rPr>
        <w:t>«Биология»</w:t>
      </w:r>
    </w:p>
    <w:p w:rsidR="00564D87" w:rsidRPr="00DE5D80" w:rsidRDefault="00B06725">
      <w:pPr>
        <w:autoSpaceDE w:val="0"/>
        <w:autoSpaceDN w:val="0"/>
        <w:spacing w:before="670" w:after="0" w:line="262" w:lineRule="auto"/>
        <w:ind w:left="2304" w:right="2592"/>
        <w:jc w:val="center"/>
        <w:rPr>
          <w:lang w:val="ru-RU"/>
        </w:rPr>
      </w:pPr>
      <w:r w:rsidRPr="00DE5D80">
        <w:rPr>
          <w:rFonts w:ascii="Times New Roman" w:eastAsia="Times New Roman" w:hAnsi="Times New Roman"/>
          <w:color w:val="000000"/>
          <w:sz w:val="24"/>
          <w:lang w:val="ru-RU"/>
        </w:rPr>
        <w:t xml:space="preserve">для 7 класса основного общего образования </w:t>
      </w:r>
      <w:r w:rsidRPr="00DE5D80">
        <w:rPr>
          <w:lang w:val="ru-RU"/>
        </w:rPr>
        <w:br/>
      </w:r>
      <w:r w:rsidRPr="00DE5D80">
        <w:rPr>
          <w:rFonts w:ascii="Times New Roman" w:eastAsia="Times New Roman" w:hAnsi="Times New Roman"/>
          <w:color w:val="000000"/>
          <w:sz w:val="24"/>
          <w:lang w:val="ru-RU"/>
        </w:rPr>
        <w:t>на 2022-2023  учебный год</w:t>
      </w:r>
    </w:p>
    <w:p w:rsidR="00564D87" w:rsidRPr="00DE5D80" w:rsidRDefault="00B06725">
      <w:pPr>
        <w:autoSpaceDE w:val="0"/>
        <w:autoSpaceDN w:val="0"/>
        <w:spacing w:before="2112" w:after="0" w:line="262" w:lineRule="auto"/>
        <w:ind w:left="6824" w:hanging="2292"/>
        <w:rPr>
          <w:lang w:val="ru-RU"/>
        </w:rPr>
      </w:pPr>
      <w:r w:rsidRPr="00DE5D80">
        <w:rPr>
          <w:rFonts w:ascii="Times New Roman" w:eastAsia="Times New Roman" w:hAnsi="Times New Roman"/>
          <w:color w:val="000000"/>
          <w:sz w:val="24"/>
          <w:lang w:val="ru-RU"/>
        </w:rPr>
        <w:t xml:space="preserve">Составитель: </w:t>
      </w:r>
      <w:proofErr w:type="spellStart"/>
      <w:r w:rsidRPr="00DE5D80">
        <w:rPr>
          <w:rFonts w:ascii="Times New Roman" w:eastAsia="Times New Roman" w:hAnsi="Times New Roman"/>
          <w:color w:val="000000"/>
          <w:sz w:val="24"/>
          <w:lang w:val="ru-RU"/>
        </w:rPr>
        <w:t>Шиповалова</w:t>
      </w:r>
      <w:proofErr w:type="spellEnd"/>
      <w:r w:rsidRPr="00DE5D80">
        <w:rPr>
          <w:rFonts w:ascii="Times New Roman" w:eastAsia="Times New Roman" w:hAnsi="Times New Roman"/>
          <w:color w:val="000000"/>
          <w:sz w:val="24"/>
          <w:lang w:val="ru-RU"/>
        </w:rPr>
        <w:t xml:space="preserve"> Виктория Николаевна учитель химии и биологии</w:t>
      </w:r>
    </w:p>
    <w:p w:rsidR="00564D87" w:rsidRPr="00DE5D80" w:rsidRDefault="00B06725">
      <w:pPr>
        <w:autoSpaceDE w:val="0"/>
        <w:autoSpaceDN w:val="0"/>
        <w:spacing w:before="2830" w:after="0" w:line="230" w:lineRule="auto"/>
        <w:ind w:right="4214"/>
        <w:jc w:val="right"/>
        <w:rPr>
          <w:lang w:val="ru-RU"/>
        </w:rPr>
      </w:pPr>
      <w:proofErr w:type="spellStart"/>
      <w:r w:rsidRPr="00DE5D80">
        <w:rPr>
          <w:rFonts w:ascii="Times New Roman" w:eastAsia="Times New Roman" w:hAnsi="Times New Roman"/>
          <w:color w:val="000000"/>
          <w:sz w:val="24"/>
          <w:lang w:val="ru-RU"/>
        </w:rPr>
        <w:t>Гилёв-Лог</w:t>
      </w:r>
      <w:proofErr w:type="spellEnd"/>
      <w:r w:rsidRPr="00DE5D80">
        <w:rPr>
          <w:rFonts w:ascii="Times New Roman" w:eastAsia="Times New Roman" w:hAnsi="Times New Roman"/>
          <w:color w:val="000000"/>
          <w:sz w:val="24"/>
          <w:lang w:val="ru-RU"/>
        </w:rPr>
        <w:t xml:space="preserve"> 2022</w:t>
      </w:r>
    </w:p>
    <w:p w:rsidR="00564D87" w:rsidRPr="00DE5D80" w:rsidRDefault="00564D87">
      <w:pPr>
        <w:rPr>
          <w:lang w:val="ru-RU"/>
        </w:rPr>
        <w:sectPr w:rsidR="00564D87" w:rsidRPr="00DE5D80">
          <w:pgSz w:w="11900" w:h="16840"/>
          <w:pgMar w:top="298" w:right="874" w:bottom="402" w:left="1440" w:header="720" w:footer="720" w:gutter="0"/>
          <w:cols w:space="720" w:equalWidth="0">
            <w:col w:w="9586" w:space="0"/>
          </w:cols>
          <w:docGrid w:linePitch="360"/>
        </w:sectPr>
      </w:pPr>
    </w:p>
    <w:p w:rsidR="00564D87" w:rsidRPr="00DE5D80" w:rsidRDefault="00564D87">
      <w:pPr>
        <w:rPr>
          <w:lang w:val="ru-RU"/>
        </w:rPr>
        <w:sectPr w:rsidR="00564D87" w:rsidRPr="00DE5D80">
          <w:pgSz w:w="11900" w:h="16840"/>
          <w:pgMar w:top="1440" w:right="1440" w:bottom="1440" w:left="1440" w:header="720" w:footer="720" w:gutter="0"/>
          <w:cols w:space="720" w:equalWidth="0">
            <w:col w:w="9586" w:space="0"/>
          </w:cols>
          <w:docGrid w:linePitch="360"/>
        </w:sectPr>
      </w:pPr>
    </w:p>
    <w:p w:rsidR="00564D87" w:rsidRPr="00DE5D80" w:rsidRDefault="00564D87">
      <w:pPr>
        <w:autoSpaceDE w:val="0"/>
        <w:autoSpaceDN w:val="0"/>
        <w:spacing w:after="138" w:line="220" w:lineRule="exact"/>
        <w:rPr>
          <w:lang w:val="ru-RU"/>
        </w:rPr>
      </w:pPr>
    </w:p>
    <w:p w:rsidR="00564D87" w:rsidRPr="00DE5D80" w:rsidRDefault="00B06725">
      <w:pPr>
        <w:autoSpaceDE w:val="0"/>
        <w:autoSpaceDN w:val="0"/>
        <w:spacing w:after="0"/>
        <w:ind w:firstLine="180"/>
        <w:rPr>
          <w:lang w:val="ru-RU"/>
        </w:rPr>
      </w:pPr>
      <w:r w:rsidRPr="00DE5D80">
        <w:rPr>
          <w:rFonts w:ascii="Times New Roman" w:eastAsia="Times New Roman" w:hAnsi="Times New Roman"/>
          <w:color w:val="000000"/>
          <w:sz w:val="24"/>
          <w:lang w:val="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564D87" w:rsidRPr="00DE5D80" w:rsidRDefault="00B06725">
      <w:pPr>
        <w:autoSpaceDE w:val="0"/>
        <w:autoSpaceDN w:val="0"/>
        <w:spacing w:before="226" w:after="0" w:line="230" w:lineRule="auto"/>
        <w:rPr>
          <w:lang w:val="ru-RU"/>
        </w:rPr>
      </w:pPr>
      <w:r w:rsidRPr="00DE5D80">
        <w:rPr>
          <w:rFonts w:ascii="Times New Roman" w:eastAsia="Times New Roman" w:hAnsi="Times New Roman"/>
          <w:b/>
          <w:color w:val="000000"/>
          <w:sz w:val="24"/>
          <w:lang w:val="ru-RU"/>
        </w:rPr>
        <w:t>ПОЯСНИТЕЛЬНАЯ ЗАПИСКА</w:t>
      </w:r>
    </w:p>
    <w:p w:rsidR="00564D87" w:rsidRPr="00DE5D80" w:rsidRDefault="00B06725">
      <w:pPr>
        <w:autoSpaceDE w:val="0"/>
        <w:autoSpaceDN w:val="0"/>
        <w:spacing w:before="346" w:after="0"/>
        <w:ind w:right="144" w:firstLine="180"/>
        <w:rPr>
          <w:lang w:val="ru-RU"/>
        </w:rPr>
      </w:pPr>
      <w:r w:rsidRPr="00DE5D80">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564D87" w:rsidRPr="00DE5D80" w:rsidRDefault="00B06725">
      <w:pPr>
        <w:autoSpaceDE w:val="0"/>
        <w:autoSpaceDN w:val="0"/>
        <w:spacing w:before="72" w:after="0" w:line="281" w:lineRule="auto"/>
        <w:ind w:right="144" w:firstLine="180"/>
        <w:rPr>
          <w:lang w:val="ru-RU"/>
        </w:rPr>
      </w:pPr>
      <w:r w:rsidRPr="00DE5D80">
        <w:rPr>
          <w:rFonts w:ascii="Times New Roman" w:eastAsia="Times New Roman" w:hAnsi="Times New Roman"/>
          <w:color w:val="000000"/>
          <w:sz w:val="24"/>
          <w:lang w:val="ru-RU"/>
        </w:rPr>
        <w:t xml:space="preserve">Программа направлена на формирование </w:t>
      </w:r>
      <w:proofErr w:type="spellStart"/>
      <w:proofErr w:type="gramStart"/>
      <w:r w:rsidRPr="00DE5D80">
        <w:rPr>
          <w:rFonts w:ascii="Times New Roman" w:eastAsia="Times New Roman" w:hAnsi="Times New Roman"/>
          <w:color w:val="000000"/>
          <w:sz w:val="24"/>
          <w:lang w:val="ru-RU"/>
        </w:rPr>
        <w:t>естественно-научной</w:t>
      </w:r>
      <w:proofErr w:type="spellEnd"/>
      <w:proofErr w:type="gramEnd"/>
      <w:r w:rsidRPr="00DE5D80">
        <w:rPr>
          <w:rFonts w:ascii="Times New Roman" w:eastAsia="Times New Roman" w:hAnsi="Times New Roman"/>
          <w:color w:val="000000"/>
          <w:sz w:val="24"/>
          <w:lang w:val="ru-RU"/>
        </w:rPr>
        <w:t xml:space="preserve"> грамотности учащихся и </w:t>
      </w:r>
      <w:r w:rsidRPr="00DE5D80">
        <w:rPr>
          <w:lang w:val="ru-RU"/>
        </w:rPr>
        <w:br/>
      </w:r>
      <w:r w:rsidRPr="00DE5D80">
        <w:rPr>
          <w:rFonts w:ascii="Times New Roman" w:eastAsia="Times New Roman" w:hAnsi="Times New Roman"/>
          <w:color w:val="000000"/>
          <w:sz w:val="24"/>
          <w:lang w:val="ru-RU"/>
        </w:rPr>
        <w:t xml:space="preserve">организацию изучения биологии на </w:t>
      </w:r>
      <w:proofErr w:type="spellStart"/>
      <w:r w:rsidRPr="00DE5D80">
        <w:rPr>
          <w:rFonts w:ascii="Times New Roman" w:eastAsia="Times New Roman" w:hAnsi="Times New Roman"/>
          <w:color w:val="000000"/>
          <w:sz w:val="24"/>
          <w:lang w:val="ru-RU"/>
        </w:rPr>
        <w:t>деятельностной</w:t>
      </w:r>
      <w:proofErr w:type="spellEnd"/>
      <w:r w:rsidRPr="00DE5D80">
        <w:rPr>
          <w:rFonts w:ascii="Times New Roman" w:eastAsia="Times New Roman" w:hAnsi="Times New Roman"/>
          <w:color w:val="000000"/>
          <w:sz w:val="24"/>
          <w:lang w:val="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DE5D80">
        <w:rPr>
          <w:rFonts w:ascii="Times New Roman" w:eastAsia="Times New Roman" w:hAnsi="Times New Roman"/>
          <w:color w:val="000000"/>
          <w:sz w:val="24"/>
          <w:lang w:val="ru-RU"/>
        </w:rPr>
        <w:t>метапредметным</w:t>
      </w:r>
      <w:proofErr w:type="spellEnd"/>
      <w:r w:rsidRPr="00DE5D80">
        <w:rPr>
          <w:rFonts w:ascii="Times New Roman" w:eastAsia="Times New Roman" w:hAnsi="Times New Roman"/>
          <w:color w:val="000000"/>
          <w:sz w:val="24"/>
          <w:lang w:val="ru-RU"/>
        </w:rPr>
        <w:t xml:space="preserve"> результатам обучения, а также реализация </w:t>
      </w:r>
      <w:proofErr w:type="spellStart"/>
      <w:r w:rsidRPr="00DE5D80">
        <w:rPr>
          <w:rFonts w:ascii="Times New Roman" w:eastAsia="Times New Roman" w:hAnsi="Times New Roman"/>
          <w:color w:val="000000"/>
          <w:sz w:val="24"/>
          <w:lang w:val="ru-RU"/>
        </w:rPr>
        <w:t>межпредметных</w:t>
      </w:r>
      <w:proofErr w:type="spellEnd"/>
      <w:r w:rsidRPr="00DE5D80">
        <w:rPr>
          <w:rFonts w:ascii="Times New Roman" w:eastAsia="Times New Roman" w:hAnsi="Times New Roman"/>
          <w:color w:val="000000"/>
          <w:sz w:val="24"/>
          <w:lang w:val="ru-RU"/>
        </w:rPr>
        <w:t xml:space="preserve"> связей </w:t>
      </w:r>
      <w:proofErr w:type="spellStart"/>
      <w:proofErr w:type="gramStart"/>
      <w:r w:rsidRPr="00DE5D80">
        <w:rPr>
          <w:rFonts w:ascii="Times New Roman" w:eastAsia="Times New Roman" w:hAnsi="Times New Roman"/>
          <w:color w:val="000000"/>
          <w:sz w:val="24"/>
          <w:lang w:val="ru-RU"/>
        </w:rPr>
        <w:t>естественно-научных</w:t>
      </w:r>
      <w:proofErr w:type="spellEnd"/>
      <w:proofErr w:type="gramEnd"/>
      <w:r w:rsidRPr="00DE5D80">
        <w:rPr>
          <w:rFonts w:ascii="Times New Roman" w:eastAsia="Times New Roman" w:hAnsi="Times New Roman"/>
          <w:color w:val="000000"/>
          <w:sz w:val="24"/>
          <w:lang w:val="ru-RU"/>
        </w:rPr>
        <w:t xml:space="preserve"> учебных предметов на уровне основного общего образования.</w:t>
      </w:r>
    </w:p>
    <w:p w:rsidR="00564D87" w:rsidRPr="00DE5D80" w:rsidRDefault="00B06725">
      <w:pPr>
        <w:autoSpaceDE w:val="0"/>
        <w:autoSpaceDN w:val="0"/>
        <w:spacing w:before="70" w:after="0" w:line="271" w:lineRule="auto"/>
        <w:ind w:firstLine="180"/>
        <w:rPr>
          <w:lang w:val="ru-RU"/>
        </w:rPr>
      </w:pPr>
      <w:r w:rsidRPr="00DE5D80">
        <w:rPr>
          <w:rFonts w:ascii="Times New Roman" w:eastAsia="Times New Roman" w:hAnsi="Times New Roman"/>
          <w:color w:val="000000"/>
          <w:sz w:val="24"/>
          <w:lang w:val="ru-RU"/>
        </w:rPr>
        <w:t xml:space="preserve">В программе определяются основные цели изучения биологии на уровне 7 класса основного общего образования, планируемые результаты освоения курса биологии: личностные, </w:t>
      </w:r>
      <w:proofErr w:type="spellStart"/>
      <w:r w:rsidRPr="00DE5D80">
        <w:rPr>
          <w:rFonts w:ascii="Times New Roman" w:eastAsia="Times New Roman" w:hAnsi="Times New Roman"/>
          <w:color w:val="000000"/>
          <w:sz w:val="24"/>
          <w:lang w:val="ru-RU"/>
        </w:rPr>
        <w:t>метапредметные</w:t>
      </w:r>
      <w:proofErr w:type="spellEnd"/>
      <w:r w:rsidRPr="00DE5D80">
        <w:rPr>
          <w:rFonts w:ascii="Times New Roman" w:eastAsia="Times New Roman" w:hAnsi="Times New Roman"/>
          <w:color w:val="000000"/>
          <w:sz w:val="24"/>
          <w:lang w:val="ru-RU"/>
        </w:rPr>
        <w:t>, предметные.</w:t>
      </w:r>
    </w:p>
    <w:p w:rsidR="00564D87" w:rsidRPr="00DE5D80" w:rsidRDefault="00B06725">
      <w:pPr>
        <w:autoSpaceDE w:val="0"/>
        <w:autoSpaceDN w:val="0"/>
        <w:spacing w:before="262" w:after="0" w:line="230" w:lineRule="auto"/>
        <w:rPr>
          <w:lang w:val="ru-RU"/>
        </w:rPr>
      </w:pPr>
      <w:r w:rsidRPr="00DE5D80">
        <w:rPr>
          <w:rFonts w:ascii="Times New Roman" w:eastAsia="Times New Roman" w:hAnsi="Times New Roman"/>
          <w:b/>
          <w:color w:val="000000"/>
          <w:sz w:val="24"/>
          <w:lang w:val="ru-RU"/>
        </w:rPr>
        <w:t>ОБЩАЯ ХАРАКТЕРИСТИКА УЧЕБНОГО ПРЕДМЕТА «БИОЛОГИЯ»</w:t>
      </w:r>
    </w:p>
    <w:p w:rsidR="00564D87" w:rsidRPr="00DE5D80" w:rsidRDefault="00B06725">
      <w:pPr>
        <w:autoSpaceDE w:val="0"/>
        <w:autoSpaceDN w:val="0"/>
        <w:spacing w:before="166" w:after="0" w:line="281" w:lineRule="auto"/>
        <w:ind w:firstLine="180"/>
        <w:rPr>
          <w:lang w:val="ru-RU"/>
        </w:rPr>
      </w:pPr>
      <w:r w:rsidRPr="00DE5D80">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Биологическая подготовка обеспечивает понимание </w:t>
      </w:r>
      <w:proofErr w:type="gramStart"/>
      <w:r w:rsidRPr="00DE5D80">
        <w:rPr>
          <w:rFonts w:ascii="Times New Roman" w:eastAsia="Times New Roman" w:hAnsi="Times New Roman"/>
          <w:color w:val="000000"/>
          <w:sz w:val="24"/>
          <w:lang w:val="ru-RU"/>
        </w:rPr>
        <w:t>обучающимися</w:t>
      </w:r>
      <w:proofErr w:type="gramEnd"/>
      <w:r w:rsidRPr="00DE5D80">
        <w:rPr>
          <w:rFonts w:ascii="Times New Roman" w:eastAsia="Times New Roman" w:hAnsi="Times New Roman"/>
          <w:color w:val="000000"/>
          <w:sz w:val="24"/>
          <w:lang w:val="ru-RU"/>
        </w:rPr>
        <w:t xml:space="preserve"> научных принципов человеческой деятельности в природе, закладывает основы экологической культуры, здорового образа жизни. </w:t>
      </w:r>
    </w:p>
    <w:p w:rsidR="00564D87" w:rsidRPr="00DE5D80" w:rsidRDefault="00B06725">
      <w:pPr>
        <w:autoSpaceDE w:val="0"/>
        <w:autoSpaceDN w:val="0"/>
        <w:spacing w:before="262" w:after="0" w:line="230" w:lineRule="auto"/>
        <w:rPr>
          <w:lang w:val="ru-RU"/>
        </w:rPr>
      </w:pPr>
      <w:r w:rsidRPr="00DE5D80">
        <w:rPr>
          <w:rFonts w:ascii="Times New Roman" w:eastAsia="Times New Roman" w:hAnsi="Times New Roman"/>
          <w:b/>
          <w:color w:val="000000"/>
          <w:sz w:val="24"/>
          <w:lang w:val="ru-RU"/>
        </w:rPr>
        <w:t>ЦЕЛИ ИЗУЧЕНИЯ УЧЕБНОГО ПРЕДМЕТА «БИОЛОГИЯ»</w:t>
      </w:r>
    </w:p>
    <w:p w:rsidR="00564D87" w:rsidRPr="00DE5D80" w:rsidRDefault="00B06725">
      <w:pPr>
        <w:autoSpaceDE w:val="0"/>
        <w:autoSpaceDN w:val="0"/>
        <w:spacing w:before="166" w:after="0" w:line="230" w:lineRule="auto"/>
        <w:ind w:left="180"/>
        <w:rPr>
          <w:lang w:val="ru-RU"/>
        </w:rPr>
      </w:pPr>
      <w:r w:rsidRPr="00DE5D80">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rsidR="00564D87" w:rsidRPr="00DE5D80" w:rsidRDefault="00B06725">
      <w:pPr>
        <w:autoSpaceDE w:val="0"/>
        <w:autoSpaceDN w:val="0"/>
        <w:spacing w:before="178" w:after="0" w:line="262" w:lineRule="auto"/>
        <w:ind w:left="420" w:right="288"/>
        <w:rPr>
          <w:lang w:val="ru-RU"/>
        </w:rPr>
      </w:pPr>
      <w:r w:rsidRPr="00DE5D80">
        <w:rPr>
          <w:rFonts w:ascii="Times New Roman" w:eastAsia="Times New Roman" w:hAnsi="Times New Roman"/>
          <w:color w:val="000000"/>
          <w:sz w:val="24"/>
          <w:lang w:val="ru-RU"/>
        </w:rPr>
        <w:t>—  формирование системы знаний о признаках и процессах жизнедеятельности биологических систем разного уровня организации;</w:t>
      </w:r>
    </w:p>
    <w:p w:rsidR="00564D87" w:rsidRPr="00DE5D80" w:rsidRDefault="00B06725">
      <w:pPr>
        <w:autoSpaceDE w:val="0"/>
        <w:autoSpaceDN w:val="0"/>
        <w:spacing w:before="240" w:after="0" w:line="262" w:lineRule="auto"/>
        <w:ind w:left="420" w:right="576"/>
        <w:rPr>
          <w:lang w:val="ru-RU"/>
        </w:rPr>
      </w:pPr>
      <w:r w:rsidRPr="00DE5D80">
        <w:rPr>
          <w:rFonts w:ascii="Times New Roman" w:eastAsia="Times New Roman" w:hAnsi="Times New Roman"/>
          <w:color w:val="000000"/>
          <w:sz w:val="24"/>
          <w:lang w:val="ru-RU"/>
        </w:rPr>
        <w:t>—  формирование системы знаний об особенностях строения, жизнедеятельности организма человека, условиях сохранения его здоровья;</w:t>
      </w:r>
    </w:p>
    <w:p w:rsidR="00564D87" w:rsidRPr="00DE5D80" w:rsidRDefault="00B06725">
      <w:pPr>
        <w:autoSpaceDE w:val="0"/>
        <w:autoSpaceDN w:val="0"/>
        <w:spacing w:before="238" w:after="0" w:line="262" w:lineRule="auto"/>
        <w:ind w:left="420" w:right="144"/>
        <w:rPr>
          <w:lang w:val="ru-RU"/>
        </w:rPr>
      </w:pPr>
      <w:r w:rsidRPr="00DE5D80">
        <w:rPr>
          <w:rFonts w:ascii="Times New Roman" w:eastAsia="Times New Roman" w:hAnsi="Times New Roman"/>
          <w:color w:val="000000"/>
          <w:sz w:val="24"/>
          <w:lang w:val="ru-RU"/>
        </w:rPr>
        <w:t>—  формирование умений применять методы биологической науки для изучения биологических систем, в том числе и организма человека;</w:t>
      </w:r>
    </w:p>
    <w:p w:rsidR="00564D87" w:rsidRPr="00DE5D80" w:rsidRDefault="00B06725">
      <w:pPr>
        <w:autoSpaceDE w:val="0"/>
        <w:autoSpaceDN w:val="0"/>
        <w:spacing w:before="238" w:after="0" w:line="271" w:lineRule="auto"/>
        <w:ind w:left="420" w:right="576"/>
        <w:rPr>
          <w:lang w:val="ru-RU"/>
        </w:rPr>
      </w:pPr>
      <w:r w:rsidRPr="00DE5D80">
        <w:rPr>
          <w:rFonts w:ascii="Times New Roman" w:eastAsia="Times New Roman" w:hAnsi="Times New Roman"/>
          <w:color w:val="000000"/>
          <w:sz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64D87" w:rsidRPr="00DE5D80" w:rsidRDefault="00B06725">
      <w:pPr>
        <w:autoSpaceDE w:val="0"/>
        <w:autoSpaceDN w:val="0"/>
        <w:spacing w:before="238" w:after="0" w:line="271" w:lineRule="auto"/>
        <w:ind w:left="420" w:right="576"/>
        <w:rPr>
          <w:lang w:val="ru-RU"/>
        </w:rPr>
      </w:pPr>
      <w:r w:rsidRPr="00DE5D80">
        <w:rPr>
          <w:rFonts w:ascii="Times New Roman" w:eastAsia="Times New Roman" w:hAnsi="Times New Roman"/>
          <w:color w:val="000000"/>
          <w:sz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64D87" w:rsidRPr="00DE5D80" w:rsidRDefault="00B06725">
      <w:pPr>
        <w:autoSpaceDE w:val="0"/>
        <w:autoSpaceDN w:val="0"/>
        <w:spacing w:before="238" w:after="0" w:line="262" w:lineRule="auto"/>
        <w:ind w:left="420" w:right="144"/>
        <w:rPr>
          <w:lang w:val="ru-RU"/>
        </w:rPr>
      </w:pPr>
      <w:r w:rsidRPr="00DE5D80">
        <w:rPr>
          <w:rFonts w:ascii="Times New Roman" w:eastAsia="Times New Roman" w:hAnsi="Times New Roman"/>
          <w:color w:val="000000"/>
          <w:sz w:val="24"/>
          <w:lang w:val="ru-RU"/>
        </w:rPr>
        <w:t>—  формирование экологической культуры в целях сохранения собственного здоровья и охраны окружающей среды.</w:t>
      </w:r>
    </w:p>
    <w:p w:rsidR="00564D87" w:rsidRPr="00DE5D80" w:rsidRDefault="00564D87">
      <w:pPr>
        <w:rPr>
          <w:lang w:val="ru-RU"/>
        </w:rPr>
        <w:sectPr w:rsidR="00564D87" w:rsidRPr="00DE5D80">
          <w:pgSz w:w="11900" w:h="16840"/>
          <w:pgMar w:top="358" w:right="650" w:bottom="564" w:left="666" w:header="720" w:footer="720" w:gutter="0"/>
          <w:cols w:space="720" w:equalWidth="0">
            <w:col w:w="10584" w:space="0"/>
          </w:cols>
          <w:docGrid w:linePitch="360"/>
        </w:sectPr>
      </w:pPr>
    </w:p>
    <w:p w:rsidR="00564D87" w:rsidRPr="00DE5D80" w:rsidRDefault="00564D87">
      <w:pPr>
        <w:autoSpaceDE w:val="0"/>
        <w:autoSpaceDN w:val="0"/>
        <w:spacing w:after="78" w:line="220" w:lineRule="exact"/>
        <w:rPr>
          <w:lang w:val="ru-RU"/>
        </w:rPr>
      </w:pPr>
    </w:p>
    <w:p w:rsidR="00564D87" w:rsidRPr="00DE5D80" w:rsidRDefault="00B06725">
      <w:pPr>
        <w:autoSpaceDE w:val="0"/>
        <w:autoSpaceDN w:val="0"/>
        <w:spacing w:after="0" w:line="230" w:lineRule="auto"/>
        <w:ind w:left="180"/>
        <w:rPr>
          <w:lang w:val="ru-RU"/>
        </w:rPr>
      </w:pPr>
      <w:r w:rsidRPr="00DE5D80">
        <w:rPr>
          <w:rFonts w:ascii="Times New Roman" w:eastAsia="Times New Roman" w:hAnsi="Times New Roman"/>
          <w:color w:val="000000"/>
          <w:sz w:val="24"/>
          <w:lang w:val="ru-RU"/>
        </w:rPr>
        <w:t>Достижение целей обеспечивается решением следующих ЗАДАЧ:</w:t>
      </w:r>
    </w:p>
    <w:p w:rsidR="00564D87" w:rsidRPr="00DE5D80" w:rsidRDefault="00B06725">
      <w:pPr>
        <w:autoSpaceDE w:val="0"/>
        <w:autoSpaceDN w:val="0"/>
        <w:spacing w:before="178" w:after="0" w:line="271" w:lineRule="auto"/>
        <w:ind w:left="420"/>
        <w:rPr>
          <w:lang w:val="ru-RU"/>
        </w:rPr>
      </w:pPr>
      <w:r w:rsidRPr="00DE5D80">
        <w:rPr>
          <w:rFonts w:ascii="Times New Roman" w:eastAsia="Times New Roman" w:hAnsi="Times New Roman"/>
          <w:color w:val="000000"/>
          <w:sz w:val="24"/>
          <w:lang w:val="ru-RU"/>
        </w:rPr>
        <w:t xml:space="preserve">—  приобретение знаний </w:t>
      </w:r>
      <w:proofErr w:type="gramStart"/>
      <w:r w:rsidRPr="00DE5D80">
        <w:rPr>
          <w:rFonts w:ascii="Times New Roman" w:eastAsia="Times New Roman" w:hAnsi="Times New Roman"/>
          <w:color w:val="000000"/>
          <w:sz w:val="24"/>
          <w:lang w:val="ru-RU"/>
        </w:rPr>
        <w:t>обучающимися</w:t>
      </w:r>
      <w:proofErr w:type="gramEnd"/>
      <w:r w:rsidRPr="00DE5D80">
        <w:rPr>
          <w:rFonts w:ascii="Times New Roman" w:eastAsia="Times New Roman" w:hAnsi="Times New Roman"/>
          <w:color w:val="000000"/>
          <w:sz w:val="24"/>
          <w:lang w:val="ru-RU"/>
        </w:rPr>
        <w:t xml:space="preserve"> о живой природе, закономерностях строения, </w:t>
      </w:r>
      <w:r w:rsidRPr="00DE5D80">
        <w:rPr>
          <w:lang w:val="ru-RU"/>
        </w:rPr>
        <w:br/>
      </w:r>
      <w:r w:rsidRPr="00DE5D80">
        <w:rPr>
          <w:rFonts w:ascii="Times New Roman" w:eastAsia="Times New Roman" w:hAnsi="Times New Roman"/>
          <w:color w:val="000000"/>
          <w:sz w:val="24"/>
          <w:lang w:val="ru-RU"/>
        </w:rPr>
        <w:t xml:space="preserve">жизнедеятельности и </w:t>
      </w:r>
      <w:proofErr w:type="spellStart"/>
      <w:r w:rsidRPr="00DE5D80">
        <w:rPr>
          <w:rFonts w:ascii="Times New Roman" w:eastAsia="Times New Roman" w:hAnsi="Times New Roman"/>
          <w:color w:val="000000"/>
          <w:sz w:val="24"/>
          <w:lang w:val="ru-RU"/>
        </w:rPr>
        <w:t>средообразующей</w:t>
      </w:r>
      <w:proofErr w:type="spellEnd"/>
      <w:r w:rsidRPr="00DE5D80">
        <w:rPr>
          <w:rFonts w:ascii="Times New Roman" w:eastAsia="Times New Roman" w:hAnsi="Times New Roman"/>
          <w:color w:val="000000"/>
          <w:sz w:val="24"/>
          <w:lang w:val="ru-RU"/>
        </w:rPr>
        <w:t xml:space="preserve"> роли организмов; человеке как </w:t>
      </w:r>
      <w:proofErr w:type="spellStart"/>
      <w:r w:rsidRPr="00DE5D80">
        <w:rPr>
          <w:rFonts w:ascii="Times New Roman" w:eastAsia="Times New Roman" w:hAnsi="Times New Roman"/>
          <w:color w:val="000000"/>
          <w:sz w:val="24"/>
          <w:lang w:val="ru-RU"/>
        </w:rPr>
        <w:t>биосоциальном</w:t>
      </w:r>
      <w:proofErr w:type="spellEnd"/>
      <w:r w:rsidRPr="00DE5D80">
        <w:rPr>
          <w:rFonts w:ascii="Times New Roman" w:eastAsia="Times New Roman" w:hAnsi="Times New Roman"/>
          <w:color w:val="000000"/>
          <w:sz w:val="24"/>
          <w:lang w:val="ru-RU"/>
        </w:rPr>
        <w:t xml:space="preserve"> существе; о роли биологической науки в практической деятельности людей;</w:t>
      </w:r>
    </w:p>
    <w:p w:rsidR="00564D87" w:rsidRPr="00DE5D80" w:rsidRDefault="00B06725">
      <w:pPr>
        <w:autoSpaceDE w:val="0"/>
        <w:autoSpaceDN w:val="0"/>
        <w:spacing w:before="238" w:after="0" w:line="262" w:lineRule="auto"/>
        <w:ind w:left="420" w:right="1296"/>
        <w:rPr>
          <w:lang w:val="ru-RU"/>
        </w:rPr>
      </w:pPr>
      <w:r w:rsidRPr="00DE5D80">
        <w:rPr>
          <w:rFonts w:ascii="Times New Roman" w:eastAsia="Times New Roman" w:hAnsi="Times New Roman"/>
          <w:color w:val="000000"/>
          <w:sz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64D87" w:rsidRPr="00DE5D80" w:rsidRDefault="00B06725">
      <w:pPr>
        <w:autoSpaceDE w:val="0"/>
        <w:autoSpaceDN w:val="0"/>
        <w:spacing w:before="238" w:after="0" w:line="262" w:lineRule="auto"/>
        <w:ind w:left="420" w:right="864"/>
        <w:rPr>
          <w:lang w:val="ru-RU"/>
        </w:rPr>
      </w:pPr>
      <w:r w:rsidRPr="00DE5D80">
        <w:rPr>
          <w:rFonts w:ascii="Times New Roman" w:eastAsia="Times New Roman" w:hAnsi="Times New Roman"/>
          <w:color w:val="000000"/>
          <w:sz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64D87" w:rsidRPr="00DE5D80" w:rsidRDefault="00B06725">
      <w:pPr>
        <w:autoSpaceDE w:val="0"/>
        <w:autoSpaceDN w:val="0"/>
        <w:spacing w:before="240" w:after="0" w:line="262" w:lineRule="auto"/>
        <w:ind w:left="420" w:right="864"/>
        <w:rPr>
          <w:lang w:val="ru-RU"/>
        </w:rPr>
      </w:pPr>
      <w:r w:rsidRPr="00DE5D80">
        <w:rPr>
          <w:rFonts w:ascii="Times New Roman" w:eastAsia="Times New Roman" w:hAnsi="Times New Roman"/>
          <w:color w:val="000000"/>
          <w:sz w:val="24"/>
          <w:lang w:val="ru-RU"/>
        </w:rPr>
        <w:t xml:space="preserve">—  воспитание биологически и экологически грамотной личности, готовой к сохранению собственного здоровья и охраны окружающей среды. </w:t>
      </w:r>
    </w:p>
    <w:p w:rsidR="00564D87" w:rsidRPr="00DE5D80" w:rsidRDefault="00B06725">
      <w:pPr>
        <w:autoSpaceDE w:val="0"/>
        <w:autoSpaceDN w:val="0"/>
        <w:spacing w:before="322" w:after="0" w:line="230" w:lineRule="auto"/>
        <w:rPr>
          <w:lang w:val="ru-RU"/>
        </w:rPr>
      </w:pPr>
      <w:r w:rsidRPr="00DE5D80">
        <w:rPr>
          <w:rFonts w:ascii="Times New Roman" w:eastAsia="Times New Roman" w:hAnsi="Times New Roman"/>
          <w:b/>
          <w:color w:val="000000"/>
          <w:sz w:val="24"/>
          <w:lang w:val="ru-RU"/>
        </w:rPr>
        <w:t>МЕСТО УЧЕБНОГО ПРЕДМЕТА «БИОЛОГИЯ» В УЧЕБНОМ ПЛАНЕ</w:t>
      </w:r>
    </w:p>
    <w:p w:rsidR="00564D87" w:rsidRPr="00DE5D80" w:rsidRDefault="00B06725">
      <w:pPr>
        <w:autoSpaceDE w:val="0"/>
        <w:autoSpaceDN w:val="0"/>
        <w:spacing w:before="166" w:after="0" w:line="271" w:lineRule="auto"/>
        <w:ind w:right="432" w:firstLine="180"/>
        <w:rPr>
          <w:lang w:val="ru-RU"/>
        </w:rPr>
      </w:pPr>
      <w:r w:rsidRPr="00DE5D80">
        <w:rPr>
          <w:rFonts w:ascii="Times New Roman" w:eastAsia="Times New Roman" w:hAnsi="Times New Roman"/>
          <w:color w:val="000000"/>
          <w:sz w:val="24"/>
          <w:lang w:val="ru-RU"/>
        </w:rPr>
        <w:t xml:space="preserve">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7 классе - 1 час в неделю, всего - 34 часа. </w:t>
      </w:r>
    </w:p>
    <w:p w:rsidR="00564D87" w:rsidRPr="00DE5D80" w:rsidRDefault="00564D87">
      <w:pPr>
        <w:rPr>
          <w:lang w:val="ru-RU"/>
        </w:rPr>
        <w:sectPr w:rsidR="00564D87" w:rsidRPr="00DE5D80">
          <w:pgSz w:w="11900" w:h="16840"/>
          <w:pgMar w:top="298" w:right="744" w:bottom="1440" w:left="666" w:header="720" w:footer="720" w:gutter="0"/>
          <w:cols w:space="720" w:equalWidth="0">
            <w:col w:w="10490" w:space="0"/>
          </w:cols>
          <w:docGrid w:linePitch="360"/>
        </w:sectPr>
      </w:pPr>
    </w:p>
    <w:p w:rsidR="00564D87" w:rsidRPr="00DE5D80" w:rsidRDefault="00564D87">
      <w:pPr>
        <w:autoSpaceDE w:val="0"/>
        <w:autoSpaceDN w:val="0"/>
        <w:spacing w:after="78" w:line="220" w:lineRule="exact"/>
        <w:rPr>
          <w:lang w:val="ru-RU"/>
        </w:rPr>
      </w:pPr>
    </w:p>
    <w:p w:rsidR="00564D87" w:rsidRPr="00DE5D80" w:rsidRDefault="00B06725">
      <w:pPr>
        <w:autoSpaceDE w:val="0"/>
        <w:autoSpaceDN w:val="0"/>
        <w:spacing w:after="0" w:line="230" w:lineRule="auto"/>
        <w:rPr>
          <w:lang w:val="ru-RU"/>
        </w:rPr>
      </w:pPr>
      <w:r w:rsidRPr="00DE5D80">
        <w:rPr>
          <w:rFonts w:ascii="Times New Roman" w:eastAsia="Times New Roman" w:hAnsi="Times New Roman"/>
          <w:b/>
          <w:color w:val="000000"/>
          <w:sz w:val="24"/>
          <w:lang w:val="ru-RU"/>
        </w:rPr>
        <w:t xml:space="preserve">СОДЕРЖАНИЕ УЧЕБНОГО ПРЕДМЕТА </w:t>
      </w:r>
    </w:p>
    <w:p w:rsidR="00564D87" w:rsidRPr="00DE5D80" w:rsidRDefault="00B06725">
      <w:pPr>
        <w:tabs>
          <w:tab w:val="left" w:pos="180"/>
        </w:tabs>
        <w:autoSpaceDE w:val="0"/>
        <w:autoSpaceDN w:val="0"/>
        <w:spacing w:before="346" w:after="0" w:line="281" w:lineRule="auto"/>
        <w:ind w:right="288"/>
        <w:rPr>
          <w:lang w:val="ru-RU"/>
        </w:rPr>
      </w:pPr>
      <w:r w:rsidRPr="00DE5D80">
        <w:rPr>
          <w:lang w:val="ru-RU"/>
        </w:rPr>
        <w:tab/>
      </w:r>
      <w:r w:rsidRPr="00DE5D80">
        <w:rPr>
          <w:rFonts w:ascii="Times New Roman" w:eastAsia="Times New Roman" w:hAnsi="Times New Roman"/>
          <w:b/>
          <w:color w:val="000000"/>
          <w:sz w:val="24"/>
          <w:lang w:val="ru-RU"/>
        </w:rPr>
        <w:t xml:space="preserve">1. Систематические группы растений </w:t>
      </w:r>
      <w:r w:rsidRPr="00DE5D80">
        <w:rPr>
          <w:lang w:val="ru-RU"/>
        </w:rPr>
        <w:br/>
      </w:r>
      <w:r w:rsidRPr="00DE5D80">
        <w:rPr>
          <w:lang w:val="ru-RU"/>
        </w:rPr>
        <w:tab/>
      </w:r>
      <w:r w:rsidRPr="00DE5D80">
        <w:rPr>
          <w:rFonts w:ascii="Times New Roman" w:eastAsia="Times New Roman" w:hAnsi="Times New Roman"/>
          <w:b/>
          <w:i/>
          <w:color w:val="000000"/>
          <w:sz w:val="24"/>
          <w:lang w:val="ru-RU"/>
        </w:rPr>
        <w:t>Классификация растений.</w:t>
      </w:r>
      <w:r w:rsidRPr="00DE5D80">
        <w:rPr>
          <w:rFonts w:ascii="Times New Roman" w:eastAsia="Times New Roman" w:hAnsi="Times New Roman"/>
          <w:color w:val="000000"/>
          <w:sz w:val="24"/>
          <w:lang w:val="ru-RU"/>
        </w:rPr>
        <w:t xml:space="preserve"> Вид как основная систематическая категория. Система растительного мира. Низшие, высшие споровые, высшие семенные растения. </w:t>
      </w:r>
      <w:proofErr w:type="gramStart"/>
      <w:r w:rsidRPr="00DE5D80">
        <w:rPr>
          <w:rFonts w:ascii="Times New Roman" w:eastAsia="Times New Roman" w:hAnsi="Times New Roman"/>
          <w:color w:val="000000"/>
          <w:sz w:val="24"/>
          <w:lang w:val="ru-RU"/>
        </w:rPr>
        <w:t>Основные таксоны (категории) систематики растений (царство, отдел, класс, порядок, семейство, род, вид).</w:t>
      </w:r>
      <w:proofErr w:type="gramEnd"/>
      <w:r w:rsidRPr="00DE5D80">
        <w:rPr>
          <w:rFonts w:ascii="Times New Roman" w:eastAsia="Times New Roman" w:hAnsi="Times New Roman"/>
          <w:color w:val="000000"/>
          <w:sz w:val="24"/>
          <w:lang w:val="ru-RU"/>
        </w:rPr>
        <w:t xml:space="preserve"> История развития систематики, описание видов, открытие новых видов. Роль систематики в биологии.</w:t>
      </w:r>
    </w:p>
    <w:p w:rsidR="00564D87" w:rsidRPr="00DE5D80" w:rsidRDefault="00B06725">
      <w:pPr>
        <w:autoSpaceDE w:val="0"/>
        <w:autoSpaceDN w:val="0"/>
        <w:spacing w:before="70" w:after="0" w:line="262" w:lineRule="auto"/>
        <w:ind w:right="1296"/>
        <w:jc w:val="center"/>
        <w:rPr>
          <w:lang w:val="ru-RU"/>
        </w:rPr>
      </w:pPr>
      <w:r w:rsidRPr="00DE5D80">
        <w:rPr>
          <w:rFonts w:ascii="Times New Roman" w:eastAsia="Times New Roman" w:hAnsi="Times New Roman"/>
          <w:b/>
          <w:i/>
          <w:color w:val="000000"/>
          <w:sz w:val="24"/>
          <w:lang w:val="ru-RU"/>
        </w:rPr>
        <w:t>Низшие растения. Водоросли.</w:t>
      </w:r>
      <w:r w:rsidRPr="00DE5D80">
        <w:rPr>
          <w:rFonts w:ascii="Times New Roman" w:eastAsia="Times New Roman" w:hAnsi="Times New Roman"/>
          <w:color w:val="000000"/>
          <w:sz w:val="24"/>
          <w:lang w:val="ru-RU"/>
        </w:rPr>
        <w:t xml:space="preserve"> Общая характеристика водорослей. Одноклеточные и многоклеточные зелёные водоросли. Строение и жизнедеятельность зелёных водорослей.</w:t>
      </w:r>
    </w:p>
    <w:p w:rsidR="00564D87" w:rsidRPr="00DE5D80" w:rsidRDefault="00B06725">
      <w:pPr>
        <w:autoSpaceDE w:val="0"/>
        <w:autoSpaceDN w:val="0"/>
        <w:spacing w:before="70" w:after="0" w:line="262" w:lineRule="auto"/>
        <w:ind w:right="288"/>
        <w:rPr>
          <w:lang w:val="ru-RU"/>
        </w:rPr>
      </w:pPr>
      <w:r w:rsidRPr="00DE5D80">
        <w:rPr>
          <w:rFonts w:ascii="Times New Roman" w:eastAsia="Times New Roman" w:hAnsi="Times New Roman"/>
          <w:color w:val="000000"/>
          <w:sz w:val="24"/>
          <w:lang w:val="ru-RU"/>
        </w:rPr>
        <w:t>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64D87" w:rsidRPr="00DE5D80" w:rsidRDefault="00B06725">
      <w:pPr>
        <w:autoSpaceDE w:val="0"/>
        <w:autoSpaceDN w:val="0"/>
        <w:spacing w:before="72" w:after="0" w:line="281" w:lineRule="auto"/>
        <w:ind w:firstLine="180"/>
        <w:rPr>
          <w:lang w:val="ru-RU"/>
        </w:rPr>
      </w:pPr>
      <w:r w:rsidRPr="00DE5D80">
        <w:rPr>
          <w:rFonts w:ascii="Times New Roman" w:eastAsia="Times New Roman" w:hAnsi="Times New Roman"/>
          <w:b/>
          <w:i/>
          <w:color w:val="000000"/>
          <w:sz w:val="24"/>
          <w:lang w:val="ru-RU"/>
        </w:rPr>
        <w:t>Высшие споровые растения. Моховидные (Мхи).</w:t>
      </w:r>
      <w:r w:rsidRPr="00DE5D80">
        <w:rPr>
          <w:rFonts w:ascii="Times New Roman" w:eastAsia="Times New Roman" w:hAnsi="Times New Roman"/>
          <w:color w:val="000000"/>
          <w:sz w:val="24"/>
          <w:lang w:val="ru-RU"/>
        </w:rPr>
        <w:t xml:space="preserve">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564D87" w:rsidRPr="00DE5D80" w:rsidRDefault="00B06725">
      <w:pPr>
        <w:tabs>
          <w:tab w:val="left" w:pos="180"/>
        </w:tabs>
        <w:autoSpaceDE w:val="0"/>
        <w:autoSpaceDN w:val="0"/>
        <w:spacing w:before="70" w:after="0" w:line="262" w:lineRule="auto"/>
        <w:ind w:right="288"/>
        <w:rPr>
          <w:lang w:val="ru-RU"/>
        </w:rPr>
      </w:pPr>
      <w:r w:rsidRPr="00DE5D80">
        <w:rPr>
          <w:lang w:val="ru-RU"/>
        </w:rPr>
        <w:tab/>
      </w:r>
      <w:r w:rsidRPr="00DE5D80">
        <w:rPr>
          <w:rFonts w:ascii="Times New Roman" w:eastAsia="Times New Roman" w:hAnsi="Times New Roman"/>
          <w:b/>
          <w:i/>
          <w:color w:val="000000"/>
          <w:sz w:val="24"/>
          <w:lang w:val="ru-RU"/>
        </w:rPr>
        <w:t>Плауновидные (Плауны). Хвощевидные (Хвощи), Папоротниковидные (Папоротники).</w:t>
      </w:r>
      <w:r w:rsidRPr="00DE5D80">
        <w:rPr>
          <w:rFonts w:ascii="Times New Roman" w:eastAsia="Times New Roman" w:hAnsi="Times New Roman"/>
          <w:color w:val="000000"/>
          <w:sz w:val="24"/>
          <w:lang w:val="ru-RU"/>
        </w:rPr>
        <w:t xml:space="preserve"> Общая характеристика. Усложнение строения папоротникообразных растений по сравнению </w:t>
      </w:r>
      <w:proofErr w:type="gramStart"/>
      <w:r w:rsidRPr="00DE5D80">
        <w:rPr>
          <w:rFonts w:ascii="Times New Roman" w:eastAsia="Times New Roman" w:hAnsi="Times New Roman"/>
          <w:color w:val="000000"/>
          <w:sz w:val="24"/>
          <w:lang w:val="ru-RU"/>
        </w:rPr>
        <w:t>с</w:t>
      </w:r>
      <w:proofErr w:type="gramEnd"/>
      <w:r w:rsidRPr="00DE5D80">
        <w:rPr>
          <w:rFonts w:ascii="Times New Roman" w:eastAsia="Times New Roman" w:hAnsi="Times New Roman"/>
          <w:color w:val="000000"/>
          <w:sz w:val="24"/>
          <w:lang w:val="ru-RU"/>
        </w:rPr>
        <w:t xml:space="preserve"> мхами.</w:t>
      </w:r>
    </w:p>
    <w:p w:rsidR="00564D87" w:rsidRPr="00DE5D80" w:rsidRDefault="00B06725">
      <w:pPr>
        <w:autoSpaceDE w:val="0"/>
        <w:autoSpaceDN w:val="0"/>
        <w:spacing w:before="70" w:after="0" w:line="271" w:lineRule="auto"/>
        <w:ind w:right="1008"/>
        <w:rPr>
          <w:lang w:val="ru-RU"/>
        </w:rPr>
      </w:pPr>
      <w:r w:rsidRPr="00DE5D80">
        <w:rPr>
          <w:rFonts w:ascii="Times New Roman" w:eastAsia="Times New Roman" w:hAnsi="Times New Roman"/>
          <w:color w:val="000000"/>
          <w:sz w:val="24"/>
          <w:lang w:val="ru-RU"/>
        </w:rPr>
        <w:t xml:space="preserve">Особенности строения и жизнедеятельности плаунов, хвощей и папоротников. Размножение </w:t>
      </w:r>
      <w:proofErr w:type="gramStart"/>
      <w:r w:rsidRPr="00DE5D80">
        <w:rPr>
          <w:rFonts w:ascii="Times New Roman" w:eastAsia="Times New Roman" w:hAnsi="Times New Roman"/>
          <w:color w:val="000000"/>
          <w:sz w:val="24"/>
          <w:lang w:val="ru-RU"/>
        </w:rPr>
        <w:t>папоротникообразных</w:t>
      </w:r>
      <w:proofErr w:type="gramEnd"/>
      <w:r w:rsidRPr="00DE5D80">
        <w:rPr>
          <w:rFonts w:ascii="Times New Roman" w:eastAsia="Times New Roman" w:hAnsi="Times New Roman"/>
          <w:color w:val="000000"/>
          <w:sz w:val="24"/>
          <w:lang w:val="ru-RU"/>
        </w:rPr>
        <w:t xml:space="preserve">. Цикл развития папоротника. Роль древних папоротникообразных в образовании каменного угля. Значение </w:t>
      </w:r>
      <w:proofErr w:type="gramStart"/>
      <w:r w:rsidRPr="00DE5D80">
        <w:rPr>
          <w:rFonts w:ascii="Times New Roman" w:eastAsia="Times New Roman" w:hAnsi="Times New Roman"/>
          <w:color w:val="000000"/>
          <w:sz w:val="24"/>
          <w:lang w:val="ru-RU"/>
        </w:rPr>
        <w:t>папоротникообразных</w:t>
      </w:r>
      <w:proofErr w:type="gramEnd"/>
      <w:r w:rsidRPr="00DE5D80">
        <w:rPr>
          <w:rFonts w:ascii="Times New Roman" w:eastAsia="Times New Roman" w:hAnsi="Times New Roman"/>
          <w:color w:val="000000"/>
          <w:sz w:val="24"/>
          <w:lang w:val="ru-RU"/>
        </w:rPr>
        <w:t xml:space="preserve"> в природе и жизни человека.</w:t>
      </w:r>
    </w:p>
    <w:p w:rsidR="00564D87" w:rsidRPr="00DE5D80" w:rsidRDefault="00B06725">
      <w:pPr>
        <w:autoSpaceDE w:val="0"/>
        <w:autoSpaceDN w:val="0"/>
        <w:spacing w:before="70" w:after="0" w:line="271" w:lineRule="auto"/>
        <w:ind w:right="576" w:firstLine="180"/>
        <w:rPr>
          <w:lang w:val="ru-RU"/>
        </w:rPr>
      </w:pPr>
      <w:r w:rsidRPr="00DE5D80">
        <w:rPr>
          <w:rFonts w:ascii="Times New Roman" w:eastAsia="Times New Roman" w:hAnsi="Times New Roman"/>
          <w:b/>
          <w:i/>
          <w:color w:val="000000"/>
          <w:sz w:val="24"/>
          <w:lang w:val="ru-RU"/>
        </w:rPr>
        <w:t>Высшие семенные растения. Голосеменные.</w:t>
      </w:r>
      <w:r w:rsidRPr="00DE5D80">
        <w:rPr>
          <w:rFonts w:ascii="Times New Roman" w:eastAsia="Times New Roman" w:hAnsi="Times New Roman"/>
          <w:color w:val="000000"/>
          <w:sz w:val="24"/>
          <w:lang w:val="ru-RU"/>
        </w:rPr>
        <w:t xml:space="preserve"> Общая характеристика. Хвойные растения, их разнообразие. Строение и жизнедеятельность </w:t>
      </w:r>
      <w:proofErr w:type="gramStart"/>
      <w:r w:rsidRPr="00DE5D80">
        <w:rPr>
          <w:rFonts w:ascii="Times New Roman" w:eastAsia="Times New Roman" w:hAnsi="Times New Roman"/>
          <w:color w:val="000000"/>
          <w:sz w:val="24"/>
          <w:lang w:val="ru-RU"/>
        </w:rPr>
        <w:t>хвойных</w:t>
      </w:r>
      <w:proofErr w:type="gramEnd"/>
      <w:r w:rsidRPr="00DE5D80">
        <w:rPr>
          <w:rFonts w:ascii="Times New Roman" w:eastAsia="Times New Roman" w:hAnsi="Times New Roman"/>
          <w:color w:val="000000"/>
          <w:sz w:val="24"/>
          <w:lang w:val="ru-RU"/>
        </w:rPr>
        <w:t xml:space="preserve">. Размножение </w:t>
      </w:r>
      <w:proofErr w:type="gramStart"/>
      <w:r w:rsidRPr="00DE5D80">
        <w:rPr>
          <w:rFonts w:ascii="Times New Roman" w:eastAsia="Times New Roman" w:hAnsi="Times New Roman"/>
          <w:color w:val="000000"/>
          <w:sz w:val="24"/>
          <w:lang w:val="ru-RU"/>
        </w:rPr>
        <w:t>хвойных</w:t>
      </w:r>
      <w:proofErr w:type="gramEnd"/>
      <w:r w:rsidRPr="00DE5D80">
        <w:rPr>
          <w:rFonts w:ascii="Times New Roman" w:eastAsia="Times New Roman" w:hAnsi="Times New Roman"/>
          <w:color w:val="000000"/>
          <w:sz w:val="24"/>
          <w:lang w:val="ru-RU"/>
        </w:rPr>
        <w:t>, цикл развития на примере сосны. Значение хвойных растений в природе и жизни человека.</w:t>
      </w:r>
    </w:p>
    <w:p w:rsidR="00564D87" w:rsidRPr="00DE5D80" w:rsidRDefault="00B06725">
      <w:pPr>
        <w:autoSpaceDE w:val="0"/>
        <w:autoSpaceDN w:val="0"/>
        <w:spacing w:before="70" w:after="0"/>
        <w:ind w:right="576" w:firstLine="180"/>
        <w:rPr>
          <w:lang w:val="ru-RU"/>
        </w:rPr>
      </w:pPr>
      <w:r w:rsidRPr="00DE5D80">
        <w:rPr>
          <w:rFonts w:ascii="Times New Roman" w:eastAsia="Times New Roman" w:hAnsi="Times New Roman"/>
          <w:b/>
          <w:i/>
          <w:color w:val="000000"/>
          <w:sz w:val="24"/>
          <w:lang w:val="ru-RU"/>
        </w:rPr>
        <w:t>Покрытосеменные (цветковые) растения.</w:t>
      </w:r>
      <w:r w:rsidRPr="00DE5D80">
        <w:rPr>
          <w:rFonts w:ascii="Times New Roman" w:eastAsia="Times New Roman" w:hAnsi="Times New Roman"/>
          <w:color w:val="000000"/>
          <w:sz w:val="24"/>
          <w:lang w:val="ru-RU"/>
        </w:rPr>
        <w:t xml:space="preserve"> Общая характеристика. Особенности строения и </w:t>
      </w:r>
      <w:proofErr w:type="gramStart"/>
      <w:r w:rsidRPr="00DE5D80">
        <w:rPr>
          <w:rFonts w:ascii="Times New Roman" w:eastAsia="Times New Roman" w:hAnsi="Times New Roman"/>
          <w:color w:val="000000"/>
          <w:sz w:val="24"/>
          <w:lang w:val="ru-RU"/>
        </w:rPr>
        <w:t>жизнедеятельности</w:t>
      </w:r>
      <w:proofErr w:type="gramEnd"/>
      <w:r w:rsidRPr="00DE5D80">
        <w:rPr>
          <w:rFonts w:ascii="Times New Roman" w:eastAsia="Times New Roman" w:hAnsi="Times New Roman"/>
          <w:color w:val="000000"/>
          <w:sz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DE5D80">
        <w:rPr>
          <w:rFonts w:ascii="Times New Roman" w:eastAsia="Times New Roman" w:hAnsi="Times New Roman"/>
          <w:color w:val="000000"/>
          <w:sz w:val="24"/>
          <w:lang w:val="ru-RU"/>
        </w:rPr>
        <w:t>Двудольные</w:t>
      </w:r>
      <w:proofErr w:type="gramEnd"/>
      <w:r w:rsidRPr="00DE5D80">
        <w:rPr>
          <w:rFonts w:ascii="Times New Roman" w:eastAsia="Times New Roman" w:hAnsi="Times New Roman"/>
          <w:color w:val="000000"/>
          <w:sz w:val="24"/>
          <w:lang w:val="ru-RU"/>
        </w:rPr>
        <w:t xml:space="preserve"> и класс Однодольные. Признаки классов. Цикл развития покрытосеменного растения.</w:t>
      </w:r>
    </w:p>
    <w:p w:rsidR="00564D87" w:rsidRPr="00DE5D80" w:rsidRDefault="00B06725">
      <w:pPr>
        <w:autoSpaceDE w:val="0"/>
        <w:autoSpaceDN w:val="0"/>
        <w:spacing w:before="70" w:after="0" w:line="281" w:lineRule="auto"/>
        <w:ind w:firstLine="180"/>
        <w:rPr>
          <w:lang w:val="ru-RU"/>
        </w:rPr>
      </w:pPr>
      <w:r w:rsidRPr="00DE5D80">
        <w:rPr>
          <w:rFonts w:ascii="Times New Roman" w:eastAsia="Times New Roman" w:hAnsi="Times New Roman"/>
          <w:b/>
          <w:color w:val="000000"/>
          <w:sz w:val="24"/>
          <w:lang w:val="ru-RU"/>
        </w:rPr>
        <w:t xml:space="preserve">Семейства покрытосеменных* (цветковых) растений. </w:t>
      </w:r>
      <w:proofErr w:type="gramStart"/>
      <w:r w:rsidRPr="00DE5D80">
        <w:rPr>
          <w:rFonts w:ascii="Times New Roman" w:eastAsia="Times New Roman" w:hAnsi="Times New Roman"/>
          <w:color w:val="000000"/>
          <w:sz w:val="24"/>
          <w:lang w:val="ru-RU"/>
        </w:rPr>
        <w:t xml:space="preserve">Характерные признаки семейств класса Двудольные (Крестоцветные, или Капустные, Розоцветные, или </w:t>
      </w:r>
      <w:proofErr w:type="spellStart"/>
      <w:r w:rsidRPr="00DE5D80">
        <w:rPr>
          <w:rFonts w:ascii="Times New Roman" w:eastAsia="Times New Roman" w:hAnsi="Times New Roman"/>
          <w:color w:val="000000"/>
          <w:sz w:val="24"/>
          <w:lang w:val="ru-RU"/>
        </w:rPr>
        <w:t>Розовые</w:t>
      </w:r>
      <w:proofErr w:type="spellEnd"/>
      <w:r w:rsidRPr="00DE5D80">
        <w:rPr>
          <w:rFonts w:ascii="Times New Roman" w:eastAsia="Times New Roman" w:hAnsi="Times New Roman"/>
          <w:color w:val="000000"/>
          <w:sz w:val="24"/>
          <w:lang w:val="ru-RU"/>
        </w:rPr>
        <w:t xml:space="preserve">, Мотыльковые, или Бобовые, Паслёновые, Сложноцветные, или Астровые) и класса Однодольные (Лилейные, Злаки, или </w:t>
      </w:r>
      <w:r w:rsidRPr="00DE5D80">
        <w:rPr>
          <w:lang w:val="ru-RU"/>
        </w:rPr>
        <w:br/>
      </w:r>
      <w:r w:rsidRPr="00DE5D80">
        <w:rPr>
          <w:rFonts w:ascii="Times New Roman" w:eastAsia="Times New Roman" w:hAnsi="Times New Roman"/>
          <w:color w:val="000000"/>
          <w:sz w:val="24"/>
          <w:lang w:val="ru-RU"/>
        </w:rPr>
        <w:t>Мятликовые)**. Многообразие растений.</w:t>
      </w:r>
      <w:proofErr w:type="gramEnd"/>
      <w:r w:rsidRPr="00DE5D80">
        <w:rPr>
          <w:rFonts w:ascii="Times New Roman" w:eastAsia="Times New Roman" w:hAnsi="Times New Roman"/>
          <w:color w:val="000000"/>
          <w:sz w:val="24"/>
          <w:lang w:val="ru-RU"/>
        </w:rPr>
        <w:t xml:space="preserve"> Дикорастущие представители семейств. Культурные представители семейств, их использование человеком.</w:t>
      </w:r>
    </w:p>
    <w:p w:rsidR="00564D87" w:rsidRPr="00DE5D80" w:rsidRDefault="00B06725">
      <w:pPr>
        <w:autoSpaceDE w:val="0"/>
        <w:autoSpaceDN w:val="0"/>
        <w:spacing w:before="72" w:after="0" w:line="271" w:lineRule="auto"/>
        <w:ind w:right="144" w:firstLine="180"/>
        <w:rPr>
          <w:lang w:val="ru-RU"/>
        </w:rPr>
      </w:pPr>
      <w:r w:rsidRPr="00DE5D80">
        <w:rPr>
          <w:rFonts w:ascii="Times New Roman" w:eastAsia="Times New Roman" w:hAnsi="Times New Roman"/>
          <w:color w:val="000000"/>
          <w:sz w:val="24"/>
          <w:lang w:val="ru-RU"/>
        </w:rP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564D87" w:rsidRPr="00DE5D80" w:rsidRDefault="00B06725">
      <w:pPr>
        <w:tabs>
          <w:tab w:val="left" w:pos="180"/>
        </w:tabs>
        <w:autoSpaceDE w:val="0"/>
        <w:autoSpaceDN w:val="0"/>
        <w:spacing w:before="70" w:after="0" w:line="262" w:lineRule="auto"/>
        <w:rPr>
          <w:lang w:val="ru-RU"/>
        </w:rPr>
      </w:pPr>
      <w:r w:rsidRPr="00DE5D80">
        <w:rPr>
          <w:lang w:val="ru-RU"/>
        </w:rPr>
        <w:tab/>
      </w:r>
      <w:r w:rsidRPr="00DE5D80">
        <w:rPr>
          <w:rFonts w:ascii="Times New Roman" w:eastAsia="Times New Roman" w:hAnsi="Times New Roman"/>
          <w:color w:val="000000"/>
          <w:sz w:val="24"/>
          <w:lang w:val="ru-RU"/>
        </w:rPr>
        <w:t xml:space="preserve">** Морфологическая характеристика и определение семейств </w:t>
      </w:r>
      <w:proofErr w:type="gramStart"/>
      <w:r w:rsidRPr="00DE5D80">
        <w:rPr>
          <w:rFonts w:ascii="Times New Roman" w:eastAsia="Times New Roman" w:hAnsi="Times New Roman"/>
          <w:color w:val="000000"/>
          <w:sz w:val="24"/>
          <w:lang w:val="ru-RU"/>
        </w:rPr>
        <w:t>класса</w:t>
      </w:r>
      <w:proofErr w:type="gramEnd"/>
      <w:r w:rsidRPr="00DE5D80">
        <w:rPr>
          <w:rFonts w:ascii="Times New Roman" w:eastAsia="Times New Roman" w:hAnsi="Times New Roman"/>
          <w:color w:val="000000"/>
          <w:sz w:val="24"/>
          <w:lang w:val="ru-RU"/>
        </w:rPr>
        <w:t xml:space="preserve"> Двудольные и семейств класса Однодольные осуществляется на лабораторных и практических работах.</w:t>
      </w:r>
    </w:p>
    <w:p w:rsidR="00564D87" w:rsidRPr="00DE5D80" w:rsidRDefault="00B06725">
      <w:pPr>
        <w:tabs>
          <w:tab w:val="left" w:pos="180"/>
        </w:tabs>
        <w:autoSpaceDE w:val="0"/>
        <w:autoSpaceDN w:val="0"/>
        <w:spacing w:before="70" w:after="0" w:line="262" w:lineRule="auto"/>
        <w:ind w:right="1008"/>
        <w:rPr>
          <w:lang w:val="ru-RU"/>
        </w:rPr>
      </w:pPr>
      <w:r w:rsidRPr="00DE5D80">
        <w:rPr>
          <w:lang w:val="ru-RU"/>
        </w:rPr>
        <w:tab/>
      </w:r>
      <w:r w:rsidRPr="00DE5D80">
        <w:rPr>
          <w:rFonts w:ascii="Times New Roman" w:eastAsia="Times New Roman" w:hAnsi="Times New Roman"/>
          <w:i/>
          <w:color w:val="000000"/>
          <w:sz w:val="24"/>
          <w:lang w:val="ru-RU"/>
        </w:rPr>
        <w:t xml:space="preserve">Лабораторные и практические работы </w:t>
      </w:r>
      <w:r w:rsidRPr="00DE5D80">
        <w:rPr>
          <w:lang w:val="ru-RU"/>
        </w:rPr>
        <w:br/>
      </w:r>
      <w:r w:rsidRPr="00DE5D80">
        <w:rPr>
          <w:rFonts w:ascii="Times New Roman" w:eastAsia="Times New Roman" w:hAnsi="Times New Roman"/>
          <w:color w:val="000000"/>
          <w:sz w:val="24"/>
          <w:lang w:val="ru-RU"/>
        </w:rPr>
        <w:t>1. Изучение строения одноклеточных водорослей (на примере хламидомонады и хлореллы).</w:t>
      </w:r>
    </w:p>
    <w:p w:rsidR="00564D87" w:rsidRPr="00DE5D80" w:rsidRDefault="00B06725">
      <w:pPr>
        <w:autoSpaceDE w:val="0"/>
        <w:autoSpaceDN w:val="0"/>
        <w:spacing w:before="70" w:after="0" w:line="262" w:lineRule="auto"/>
        <w:ind w:right="432"/>
        <w:rPr>
          <w:lang w:val="ru-RU"/>
        </w:rPr>
      </w:pPr>
      <w:r w:rsidRPr="00DE5D80">
        <w:rPr>
          <w:rFonts w:ascii="Times New Roman" w:eastAsia="Times New Roman" w:hAnsi="Times New Roman"/>
          <w:color w:val="000000"/>
          <w:sz w:val="24"/>
          <w:lang w:val="ru-RU"/>
        </w:rPr>
        <w:t xml:space="preserve">2. Изучение строения многоклеточных нитчатых водорослей (на примере спирогиры и </w:t>
      </w:r>
      <w:proofErr w:type="spellStart"/>
      <w:r w:rsidRPr="00DE5D80">
        <w:rPr>
          <w:rFonts w:ascii="Times New Roman" w:eastAsia="Times New Roman" w:hAnsi="Times New Roman"/>
          <w:color w:val="000000"/>
          <w:sz w:val="24"/>
          <w:lang w:val="ru-RU"/>
        </w:rPr>
        <w:t>улотрикса</w:t>
      </w:r>
      <w:proofErr w:type="spellEnd"/>
      <w:r w:rsidRPr="00DE5D80">
        <w:rPr>
          <w:rFonts w:ascii="Times New Roman" w:eastAsia="Times New Roman" w:hAnsi="Times New Roman"/>
          <w:color w:val="000000"/>
          <w:sz w:val="24"/>
          <w:lang w:val="ru-RU"/>
        </w:rPr>
        <w:t>). 3. Изучение внешнего строения мхов (на местных видах).</w:t>
      </w:r>
    </w:p>
    <w:p w:rsidR="00564D87" w:rsidRPr="00DE5D80" w:rsidRDefault="00B06725">
      <w:pPr>
        <w:autoSpaceDE w:val="0"/>
        <w:autoSpaceDN w:val="0"/>
        <w:spacing w:before="70" w:after="0" w:line="230" w:lineRule="auto"/>
        <w:rPr>
          <w:lang w:val="ru-RU"/>
        </w:rPr>
      </w:pPr>
      <w:r w:rsidRPr="00DE5D80">
        <w:rPr>
          <w:rFonts w:ascii="Times New Roman" w:eastAsia="Times New Roman" w:hAnsi="Times New Roman"/>
          <w:color w:val="000000"/>
          <w:sz w:val="24"/>
          <w:lang w:val="ru-RU"/>
        </w:rPr>
        <w:t>4. Изучение внешнего строения папоротника или хвоща.</w:t>
      </w:r>
    </w:p>
    <w:p w:rsidR="00564D87" w:rsidRPr="00DE5D80" w:rsidRDefault="00B06725">
      <w:pPr>
        <w:autoSpaceDE w:val="0"/>
        <w:autoSpaceDN w:val="0"/>
        <w:spacing w:before="70" w:after="0" w:line="262" w:lineRule="auto"/>
        <w:rPr>
          <w:lang w:val="ru-RU"/>
        </w:rPr>
      </w:pPr>
      <w:r w:rsidRPr="00DE5D80">
        <w:rPr>
          <w:rFonts w:ascii="Times New Roman" w:eastAsia="Times New Roman" w:hAnsi="Times New Roman"/>
          <w:color w:val="000000"/>
          <w:sz w:val="24"/>
          <w:lang w:val="ru-RU"/>
        </w:rPr>
        <w:t>5. Изучение внешнего строения веток, хвои, шишек и семян голосеменных растений (на примере ели, сосны или лиственницы).</w:t>
      </w:r>
    </w:p>
    <w:p w:rsidR="00564D87" w:rsidRPr="00DE5D80" w:rsidRDefault="00B06725">
      <w:pPr>
        <w:autoSpaceDE w:val="0"/>
        <w:autoSpaceDN w:val="0"/>
        <w:spacing w:before="70" w:after="0" w:line="230" w:lineRule="auto"/>
        <w:rPr>
          <w:lang w:val="ru-RU"/>
        </w:rPr>
      </w:pPr>
      <w:r w:rsidRPr="00DE5D80">
        <w:rPr>
          <w:rFonts w:ascii="Times New Roman" w:eastAsia="Times New Roman" w:hAnsi="Times New Roman"/>
          <w:color w:val="000000"/>
          <w:sz w:val="24"/>
          <w:lang w:val="ru-RU"/>
        </w:rPr>
        <w:t>6. Изучение внешнего строения покрытосеменных растений.</w:t>
      </w:r>
    </w:p>
    <w:p w:rsidR="00564D87" w:rsidRPr="00DE5D80" w:rsidRDefault="00B06725">
      <w:pPr>
        <w:autoSpaceDE w:val="0"/>
        <w:autoSpaceDN w:val="0"/>
        <w:spacing w:before="70" w:after="0" w:line="230" w:lineRule="auto"/>
        <w:rPr>
          <w:lang w:val="ru-RU"/>
        </w:rPr>
      </w:pPr>
      <w:r w:rsidRPr="00DE5D80">
        <w:rPr>
          <w:rFonts w:ascii="Times New Roman" w:eastAsia="Times New Roman" w:hAnsi="Times New Roman"/>
          <w:color w:val="000000"/>
          <w:sz w:val="24"/>
          <w:lang w:val="ru-RU"/>
        </w:rPr>
        <w:t>7. Изучение признаков представителей семейств: Крестоцветные (Капустные), Розоцветные</w:t>
      </w:r>
    </w:p>
    <w:p w:rsidR="00564D87" w:rsidRPr="00DE5D80" w:rsidRDefault="00564D87">
      <w:pPr>
        <w:rPr>
          <w:lang w:val="ru-RU"/>
        </w:rPr>
        <w:sectPr w:rsidR="00564D87" w:rsidRPr="00DE5D80">
          <w:pgSz w:w="11900" w:h="16840"/>
          <w:pgMar w:top="298" w:right="650" w:bottom="290" w:left="666" w:header="720" w:footer="720" w:gutter="0"/>
          <w:cols w:space="720" w:equalWidth="0">
            <w:col w:w="10584" w:space="0"/>
          </w:cols>
          <w:docGrid w:linePitch="360"/>
        </w:sectPr>
      </w:pPr>
    </w:p>
    <w:p w:rsidR="00564D87" w:rsidRPr="00DE5D80" w:rsidRDefault="00564D87">
      <w:pPr>
        <w:autoSpaceDE w:val="0"/>
        <w:autoSpaceDN w:val="0"/>
        <w:spacing w:after="96" w:line="220" w:lineRule="exact"/>
        <w:rPr>
          <w:lang w:val="ru-RU"/>
        </w:rPr>
      </w:pPr>
    </w:p>
    <w:p w:rsidR="00564D87" w:rsidRPr="00DE5D80" w:rsidRDefault="00B06725">
      <w:pPr>
        <w:autoSpaceDE w:val="0"/>
        <w:autoSpaceDN w:val="0"/>
        <w:spacing w:after="0" w:line="262" w:lineRule="auto"/>
        <w:ind w:right="576"/>
        <w:rPr>
          <w:lang w:val="ru-RU"/>
        </w:rPr>
      </w:pPr>
      <w:proofErr w:type="gramStart"/>
      <w:r w:rsidRPr="00DE5D80">
        <w:rPr>
          <w:rFonts w:ascii="Times New Roman" w:eastAsia="Times New Roman" w:hAnsi="Times New Roman"/>
          <w:color w:val="000000"/>
          <w:sz w:val="24"/>
          <w:lang w:val="ru-RU"/>
        </w:rPr>
        <w:t>(</w:t>
      </w:r>
      <w:proofErr w:type="spellStart"/>
      <w:r w:rsidRPr="00DE5D80">
        <w:rPr>
          <w:rFonts w:ascii="Times New Roman" w:eastAsia="Times New Roman" w:hAnsi="Times New Roman"/>
          <w:color w:val="000000"/>
          <w:sz w:val="24"/>
          <w:lang w:val="ru-RU"/>
        </w:rPr>
        <w:t>Розовые</w:t>
      </w:r>
      <w:proofErr w:type="spellEnd"/>
      <w:r w:rsidRPr="00DE5D80">
        <w:rPr>
          <w:rFonts w:ascii="Times New Roman" w:eastAsia="Times New Roman" w:hAnsi="Times New Roman"/>
          <w:color w:val="000000"/>
          <w:sz w:val="24"/>
          <w:lang w:val="ru-RU"/>
        </w:rPr>
        <w:t>), Мотыльковые (Бобовые), Паслёновые, Сложноцветные (Астровые), Лилейные, Злаки (Мятликовые) на гербарных и натуральных образцах.</w:t>
      </w:r>
      <w:proofErr w:type="gramEnd"/>
    </w:p>
    <w:p w:rsidR="00564D87" w:rsidRPr="00DE5D80" w:rsidRDefault="00B06725">
      <w:pPr>
        <w:autoSpaceDE w:val="0"/>
        <w:autoSpaceDN w:val="0"/>
        <w:spacing w:before="70" w:after="0" w:line="262" w:lineRule="auto"/>
        <w:rPr>
          <w:lang w:val="ru-RU"/>
        </w:rPr>
      </w:pPr>
      <w:r w:rsidRPr="00DE5D80">
        <w:rPr>
          <w:rFonts w:ascii="Times New Roman" w:eastAsia="Times New Roman" w:hAnsi="Times New Roman"/>
          <w:color w:val="000000"/>
          <w:sz w:val="24"/>
          <w:lang w:val="ru-RU"/>
        </w:rPr>
        <w:t>8. Определение видов растений (на примере трёх семейств) с использованием определителей растений или определительных карточек.</w:t>
      </w:r>
    </w:p>
    <w:p w:rsidR="00564D87" w:rsidRPr="00DE5D80" w:rsidRDefault="00B06725">
      <w:pPr>
        <w:tabs>
          <w:tab w:val="left" w:pos="180"/>
        </w:tabs>
        <w:autoSpaceDE w:val="0"/>
        <w:autoSpaceDN w:val="0"/>
        <w:spacing w:before="190" w:after="0" w:line="281" w:lineRule="auto"/>
        <w:ind w:right="144"/>
        <w:rPr>
          <w:lang w:val="ru-RU"/>
        </w:rPr>
      </w:pPr>
      <w:r w:rsidRPr="00DE5D80">
        <w:rPr>
          <w:lang w:val="ru-RU"/>
        </w:rPr>
        <w:tab/>
      </w:r>
      <w:r w:rsidRPr="00DE5D80">
        <w:rPr>
          <w:rFonts w:ascii="Times New Roman" w:eastAsia="Times New Roman" w:hAnsi="Times New Roman"/>
          <w:b/>
          <w:color w:val="000000"/>
          <w:sz w:val="24"/>
          <w:lang w:val="ru-RU"/>
        </w:rPr>
        <w:t xml:space="preserve">2. Развитие растительного мира на Земле </w:t>
      </w:r>
      <w:r w:rsidRPr="00DE5D80">
        <w:rPr>
          <w:lang w:val="ru-RU"/>
        </w:rPr>
        <w:br/>
      </w:r>
      <w:r w:rsidRPr="00DE5D80">
        <w:rPr>
          <w:lang w:val="ru-RU"/>
        </w:rPr>
        <w:tab/>
      </w:r>
      <w:r w:rsidRPr="00DE5D80">
        <w:rPr>
          <w:rFonts w:ascii="Times New Roman" w:eastAsia="Times New Roman" w:hAnsi="Times New Roman"/>
          <w:color w:val="000000"/>
          <w:sz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64D87" w:rsidRPr="00DE5D80" w:rsidRDefault="00B06725">
      <w:pPr>
        <w:autoSpaceDE w:val="0"/>
        <w:autoSpaceDN w:val="0"/>
        <w:spacing w:before="72" w:after="0" w:line="262" w:lineRule="auto"/>
        <w:ind w:left="180"/>
        <w:rPr>
          <w:lang w:val="ru-RU"/>
        </w:rPr>
      </w:pPr>
      <w:r w:rsidRPr="00DE5D80">
        <w:rPr>
          <w:rFonts w:ascii="Times New Roman" w:eastAsia="Times New Roman" w:hAnsi="Times New Roman"/>
          <w:i/>
          <w:color w:val="000000"/>
          <w:sz w:val="24"/>
          <w:lang w:val="ru-RU"/>
        </w:rPr>
        <w:t xml:space="preserve">Экскурсии или </w:t>
      </w:r>
      <w:proofErr w:type="spellStart"/>
      <w:r w:rsidRPr="00DE5D80">
        <w:rPr>
          <w:rFonts w:ascii="Times New Roman" w:eastAsia="Times New Roman" w:hAnsi="Times New Roman"/>
          <w:i/>
          <w:color w:val="000000"/>
          <w:sz w:val="24"/>
          <w:lang w:val="ru-RU"/>
        </w:rPr>
        <w:t>видеоэкскурсии</w:t>
      </w:r>
      <w:proofErr w:type="spellEnd"/>
      <w:r w:rsidRPr="00DE5D80">
        <w:rPr>
          <w:rFonts w:ascii="Times New Roman" w:eastAsia="Times New Roman" w:hAnsi="Times New Roman"/>
          <w:i/>
          <w:color w:val="000000"/>
          <w:sz w:val="24"/>
          <w:lang w:val="ru-RU"/>
        </w:rPr>
        <w:t xml:space="preserve"> </w:t>
      </w:r>
      <w:r w:rsidRPr="00DE5D80">
        <w:rPr>
          <w:lang w:val="ru-RU"/>
        </w:rPr>
        <w:br/>
      </w:r>
      <w:r w:rsidRPr="00DE5D80">
        <w:rPr>
          <w:rFonts w:ascii="Times New Roman" w:eastAsia="Times New Roman" w:hAnsi="Times New Roman"/>
          <w:color w:val="000000"/>
          <w:sz w:val="24"/>
          <w:lang w:val="ru-RU"/>
        </w:rPr>
        <w:t>Развитие растительного мира на Земле (экскурсия в палеонтологический или краеведческий музей).</w:t>
      </w:r>
    </w:p>
    <w:p w:rsidR="00564D87" w:rsidRPr="00DE5D80" w:rsidRDefault="00B06725">
      <w:pPr>
        <w:tabs>
          <w:tab w:val="left" w:pos="180"/>
        </w:tabs>
        <w:autoSpaceDE w:val="0"/>
        <w:autoSpaceDN w:val="0"/>
        <w:spacing w:before="72" w:after="0" w:line="281" w:lineRule="auto"/>
        <w:ind w:right="288"/>
        <w:rPr>
          <w:lang w:val="ru-RU"/>
        </w:rPr>
      </w:pPr>
      <w:r w:rsidRPr="00DE5D80">
        <w:rPr>
          <w:lang w:val="ru-RU"/>
        </w:rPr>
        <w:tab/>
      </w:r>
      <w:r w:rsidRPr="00DE5D80">
        <w:rPr>
          <w:rFonts w:ascii="Times New Roman" w:eastAsia="Times New Roman" w:hAnsi="Times New Roman"/>
          <w:b/>
          <w:color w:val="000000"/>
          <w:sz w:val="24"/>
          <w:lang w:val="ru-RU"/>
        </w:rPr>
        <w:t xml:space="preserve">3. Растения в природных сообществах </w:t>
      </w:r>
      <w:r w:rsidRPr="00DE5D80">
        <w:rPr>
          <w:lang w:val="ru-RU"/>
        </w:rPr>
        <w:br/>
      </w:r>
      <w:r w:rsidRPr="00DE5D80">
        <w:rPr>
          <w:lang w:val="ru-RU"/>
        </w:rPr>
        <w:tab/>
      </w:r>
      <w:r w:rsidRPr="00DE5D80">
        <w:rPr>
          <w:rFonts w:ascii="Times New Roman" w:eastAsia="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64D87" w:rsidRPr="00DE5D80" w:rsidRDefault="00B06725">
      <w:pPr>
        <w:autoSpaceDE w:val="0"/>
        <w:autoSpaceDN w:val="0"/>
        <w:spacing w:before="70" w:after="0"/>
        <w:ind w:right="288" w:firstLine="180"/>
        <w:rPr>
          <w:lang w:val="ru-RU"/>
        </w:rPr>
      </w:pPr>
      <w:r w:rsidRPr="00DE5D80">
        <w:rPr>
          <w:rFonts w:ascii="Times New Roman" w:eastAsia="Times New Roman" w:hAnsi="Times New Roman"/>
          <w:color w:val="000000"/>
          <w:sz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64D87" w:rsidRPr="00DE5D80" w:rsidRDefault="00B06725">
      <w:pPr>
        <w:tabs>
          <w:tab w:val="left" w:pos="180"/>
        </w:tabs>
        <w:autoSpaceDE w:val="0"/>
        <w:autoSpaceDN w:val="0"/>
        <w:spacing w:before="70" w:after="0" w:line="281" w:lineRule="auto"/>
        <w:ind w:right="432"/>
        <w:rPr>
          <w:lang w:val="ru-RU"/>
        </w:rPr>
      </w:pPr>
      <w:r w:rsidRPr="00DE5D80">
        <w:rPr>
          <w:lang w:val="ru-RU"/>
        </w:rPr>
        <w:tab/>
      </w:r>
      <w:r w:rsidRPr="00DE5D80">
        <w:rPr>
          <w:rFonts w:ascii="Times New Roman" w:eastAsia="Times New Roman" w:hAnsi="Times New Roman"/>
          <w:b/>
          <w:color w:val="000000"/>
          <w:sz w:val="24"/>
          <w:lang w:val="ru-RU"/>
        </w:rPr>
        <w:t xml:space="preserve">4. Растения и человек </w:t>
      </w:r>
      <w:r w:rsidRPr="00DE5D80">
        <w:rPr>
          <w:lang w:val="ru-RU"/>
        </w:rPr>
        <w:br/>
      </w:r>
      <w:r w:rsidRPr="00DE5D80">
        <w:rPr>
          <w:lang w:val="ru-RU"/>
        </w:rPr>
        <w:tab/>
      </w:r>
      <w:r w:rsidRPr="00DE5D80">
        <w:rPr>
          <w:rFonts w:ascii="Times New Roman" w:eastAsia="Times New Roman" w:hAnsi="Times New Roman"/>
          <w:color w:val="000000"/>
          <w:sz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w:t>
      </w:r>
    </w:p>
    <w:p w:rsidR="00564D87" w:rsidRPr="00DE5D80" w:rsidRDefault="00B06725">
      <w:pPr>
        <w:autoSpaceDE w:val="0"/>
        <w:autoSpaceDN w:val="0"/>
        <w:spacing w:before="70" w:after="0" w:line="271" w:lineRule="auto"/>
        <w:ind w:right="576"/>
        <w:rPr>
          <w:lang w:val="ru-RU"/>
        </w:rPr>
      </w:pPr>
      <w:r w:rsidRPr="00DE5D80">
        <w:rPr>
          <w:rFonts w:ascii="Times New Roman" w:eastAsia="Times New Roman" w:hAnsi="Times New Roman"/>
          <w:color w:val="000000"/>
          <w:sz w:val="24"/>
          <w:lang w:val="ru-RU"/>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64D87" w:rsidRPr="00DE5D80" w:rsidRDefault="00B06725">
      <w:pPr>
        <w:tabs>
          <w:tab w:val="left" w:pos="180"/>
        </w:tabs>
        <w:autoSpaceDE w:val="0"/>
        <w:autoSpaceDN w:val="0"/>
        <w:spacing w:before="70" w:after="0" w:line="262" w:lineRule="auto"/>
        <w:ind w:right="5040"/>
        <w:rPr>
          <w:lang w:val="ru-RU"/>
        </w:rPr>
      </w:pPr>
      <w:r w:rsidRPr="00DE5D80">
        <w:rPr>
          <w:lang w:val="ru-RU"/>
        </w:rPr>
        <w:tab/>
      </w:r>
      <w:r w:rsidRPr="00DE5D80">
        <w:rPr>
          <w:rFonts w:ascii="Times New Roman" w:eastAsia="Times New Roman" w:hAnsi="Times New Roman"/>
          <w:i/>
          <w:color w:val="000000"/>
          <w:sz w:val="24"/>
          <w:lang w:val="ru-RU"/>
        </w:rPr>
        <w:t xml:space="preserve">Экскурсии или </w:t>
      </w:r>
      <w:proofErr w:type="spellStart"/>
      <w:r w:rsidRPr="00DE5D80">
        <w:rPr>
          <w:rFonts w:ascii="Times New Roman" w:eastAsia="Times New Roman" w:hAnsi="Times New Roman"/>
          <w:i/>
          <w:color w:val="000000"/>
          <w:sz w:val="24"/>
          <w:lang w:val="ru-RU"/>
        </w:rPr>
        <w:t>видеоэкскурсии</w:t>
      </w:r>
      <w:proofErr w:type="spellEnd"/>
      <w:r w:rsidRPr="00DE5D80">
        <w:rPr>
          <w:rFonts w:ascii="Times New Roman" w:eastAsia="Times New Roman" w:hAnsi="Times New Roman"/>
          <w:i/>
          <w:color w:val="000000"/>
          <w:sz w:val="24"/>
          <w:lang w:val="ru-RU"/>
        </w:rPr>
        <w:t xml:space="preserve"> </w:t>
      </w:r>
      <w:r w:rsidRPr="00DE5D80">
        <w:rPr>
          <w:lang w:val="ru-RU"/>
        </w:rPr>
        <w:br/>
      </w:r>
      <w:r w:rsidRPr="00DE5D80">
        <w:rPr>
          <w:rFonts w:ascii="Times New Roman" w:eastAsia="Times New Roman" w:hAnsi="Times New Roman"/>
          <w:color w:val="000000"/>
          <w:sz w:val="24"/>
          <w:lang w:val="ru-RU"/>
        </w:rPr>
        <w:t>1. Изучение сельскохозяйственных растений региона.</w:t>
      </w:r>
    </w:p>
    <w:p w:rsidR="00564D87" w:rsidRPr="00DE5D80" w:rsidRDefault="00B06725">
      <w:pPr>
        <w:autoSpaceDE w:val="0"/>
        <w:autoSpaceDN w:val="0"/>
        <w:spacing w:before="70" w:after="0" w:line="230" w:lineRule="auto"/>
        <w:rPr>
          <w:lang w:val="ru-RU"/>
        </w:rPr>
      </w:pPr>
      <w:r w:rsidRPr="00DE5D80">
        <w:rPr>
          <w:rFonts w:ascii="Times New Roman" w:eastAsia="Times New Roman" w:hAnsi="Times New Roman"/>
          <w:color w:val="000000"/>
          <w:sz w:val="24"/>
          <w:lang w:val="ru-RU"/>
        </w:rPr>
        <w:t>2. Изучение сорных растений региона.</w:t>
      </w:r>
    </w:p>
    <w:p w:rsidR="00564D87" w:rsidRPr="00DE5D80" w:rsidRDefault="00B06725">
      <w:pPr>
        <w:autoSpaceDE w:val="0"/>
        <w:autoSpaceDN w:val="0"/>
        <w:spacing w:before="72" w:after="0" w:line="262" w:lineRule="auto"/>
        <w:ind w:left="180" w:right="720"/>
        <w:rPr>
          <w:lang w:val="ru-RU"/>
        </w:rPr>
      </w:pPr>
      <w:r w:rsidRPr="00DE5D80">
        <w:rPr>
          <w:rFonts w:ascii="Times New Roman" w:eastAsia="Times New Roman" w:hAnsi="Times New Roman"/>
          <w:b/>
          <w:color w:val="000000"/>
          <w:sz w:val="24"/>
          <w:lang w:val="ru-RU"/>
        </w:rPr>
        <w:t xml:space="preserve">5. Грибы. Лишайники. Бактерии </w:t>
      </w:r>
      <w:r w:rsidRPr="00DE5D80">
        <w:rPr>
          <w:lang w:val="ru-RU"/>
        </w:rPr>
        <w:br/>
      </w:r>
      <w:r w:rsidRPr="00DE5D80">
        <w:rPr>
          <w:rFonts w:ascii="Times New Roman" w:eastAsia="Times New Roman" w:hAnsi="Times New Roman"/>
          <w:color w:val="000000"/>
          <w:sz w:val="24"/>
          <w:lang w:val="ru-RU"/>
        </w:rPr>
        <w:t>Грибы. Общая характеристика. Шляпочные грибы, их строение, питание, рост, размножение.</w:t>
      </w:r>
    </w:p>
    <w:p w:rsidR="00564D87" w:rsidRPr="00DE5D80" w:rsidRDefault="00B06725">
      <w:pPr>
        <w:autoSpaceDE w:val="0"/>
        <w:autoSpaceDN w:val="0"/>
        <w:spacing w:before="70" w:after="0" w:line="271" w:lineRule="auto"/>
        <w:ind w:right="576"/>
        <w:rPr>
          <w:lang w:val="ru-RU"/>
        </w:rPr>
      </w:pPr>
      <w:r w:rsidRPr="00DE5D80">
        <w:rPr>
          <w:rFonts w:ascii="Times New Roman" w:eastAsia="Times New Roman" w:hAnsi="Times New Roman"/>
          <w:color w:val="000000"/>
          <w:sz w:val="24"/>
          <w:lang w:val="ru-RU"/>
        </w:rPr>
        <w:t>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64D87" w:rsidRPr="00DE5D80" w:rsidRDefault="00B06725">
      <w:pPr>
        <w:tabs>
          <w:tab w:val="left" w:pos="180"/>
        </w:tabs>
        <w:autoSpaceDE w:val="0"/>
        <w:autoSpaceDN w:val="0"/>
        <w:spacing w:before="70" w:after="0" w:line="262" w:lineRule="auto"/>
        <w:ind w:right="144"/>
        <w:rPr>
          <w:lang w:val="ru-RU"/>
        </w:rPr>
      </w:pPr>
      <w:r w:rsidRPr="00DE5D80">
        <w:rPr>
          <w:lang w:val="ru-RU"/>
        </w:rPr>
        <w:tab/>
      </w:r>
      <w:r w:rsidRPr="00DE5D80">
        <w:rPr>
          <w:rFonts w:ascii="Times New Roman" w:eastAsia="Times New Roman" w:hAnsi="Times New Roman"/>
          <w:color w:val="000000"/>
          <w:sz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564D87" w:rsidRPr="00DE5D80" w:rsidRDefault="00B06725">
      <w:pPr>
        <w:tabs>
          <w:tab w:val="left" w:pos="180"/>
        </w:tabs>
        <w:autoSpaceDE w:val="0"/>
        <w:autoSpaceDN w:val="0"/>
        <w:spacing w:before="70" w:after="0" w:line="262" w:lineRule="auto"/>
        <w:ind w:right="720"/>
        <w:rPr>
          <w:lang w:val="ru-RU"/>
        </w:rPr>
      </w:pPr>
      <w:r w:rsidRPr="00DE5D80">
        <w:rPr>
          <w:lang w:val="ru-RU"/>
        </w:rPr>
        <w:tab/>
      </w:r>
      <w:r w:rsidRPr="00DE5D80">
        <w:rPr>
          <w:rFonts w:ascii="Times New Roman" w:eastAsia="Times New Roman" w:hAnsi="Times New Roman"/>
          <w:color w:val="000000"/>
          <w:sz w:val="24"/>
          <w:lang w:val="ru-RU"/>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564D87" w:rsidRPr="00DE5D80" w:rsidRDefault="00B06725">
      <w:pPr>
        <w:tabs>
          <w:tab w:val="left" w:pos="180"/>
        </w:tabs>
        <w:autoSpaceDE w:val="0"/>
        <w:autoSpaceDN w:val="0"/>
        <w:spacing w:before="70" w:after="0" w:line="262" w:lineRule="auto"/>
        <w:ind w:right="576"/>
        <w:rPr>
          <w:lang w:val="ru-RU"/>
        </w:rPr>
      </w:pPr>
      <w:r w:rsidRPr="00DE5D80">
        <w:rPr>
          <w:lang w:val="ru-RU"/>
        </w:rPr>
        <w:tab/>
      </w:r>
      <w:r w:rsidRPr="00DE5D80">
        <w:rPr>
          <w:rFonts w:ascii="Times New Roman" w:eastAsia="Times New Roman" w:hAnsi="Times New Roman"/>
          <w:color w:val="000000"/>
          <w:sz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64D87" w:rsidRPr="00DE5D80" w:rsidRDefault="00B06725">
      <w:pPr>
        <w:autoSpaceDE w:val="0"/>
        <w:autoSpaceDN w:val="0"/>
        <w:spacing w:before="70" w:after="0" w:line="230" w:lineRule="auto"/>
        <w:ind w:left="180"/>
        <w:rPr>
          <w:lang w:val="ru-RU"/>
        </w:rPr>
      </w:pPr>
      <w:r w:rsidRPr="00DE5D80">
        <w:rPr>
          <w:rFonts w:ascii="Times New Roman" w:eastAsia="Times New Roman" w:hAnsi="Times New Roman"/>
          <w:color w:val="000000"/>
          <w:sz w:val="24"/>
          <w:lang w:val="ru-RU"/>
        </w:rPr>
        <w:t xml:space="preserve">Бактерии — </w:t>
      </w:r>
      <w:proofErr w:type="spellStart"/>
      <w:r w:rsidRPr="00DE5D80">
        <w:rPr>
          <w:rFonts w:ascii="Times New Roman" w:eastAsia="Times New Roman" w:hAnsi="Times New Roman"/>
          <w:color w:val="000000"/>
          <w:sz w:val="24"/>
          <w:lang w:val="ru-RU"/>
        </w:rPr>
        <w:t>доядерные</w:t>
      </w:r>
      <w:proofErr w:type="spellEnd"/>
      <w:r w:rsidRPr="00DE5D80">
        <w:rPr>
          <w:rFonts w:ascii="Times New Roman" w:eastAsia="Times New Roman" w:hAnsi="Times New Roman"/>
          <w:color w:val="000000"/>
          <w:sz w:val="24"/>
          <w:lang w:val="ru-RU"/>
        </w:rPr>
        <w:t xml:space="preserve"> организмы. Общая характеристика бактерий. Бактериальная клетка.</w:t>
      </w:r>
    </w:p>
    <w:p w:rsidR="00564D87" w:rsidRPr="00DE5D80" w:rsidRDefault="00B06725">
      <w:pPr>
        <w:autoSpaceDE w:val="0"/>
        <w:autoSpaceDN w:val="0"/>
        <w:spacing w:before="70" w:after="0" w:line="271" w:lineRule="auto"/>
        <w:ind w:right="144"/>
        <w:rPr>
          <w:lang w:val="ru-RU"/>
        </w:rPr>
      </w:pPr>
      <w:r w:rsidRPr="00DE5D80">
        <w:rPr>
          <w:rFonts w:ascii="Times New Roman" w:eastAsia="Times New Roman" w:hAnsi="Times New Roman"/>
          <w:color w:val="000000"/>
          <w:sz w:val="24"/>
          <w:lang w:val="ru-RU"/>
        </w:rPr>
        <w:t>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64D87" w:rsidRPr="00DE5D80" w:rsidRDefault="00564D87">
      <w:pPr>
        <w:rPr>
          <w:lang w:val="ru-RU"/>
        </w:rPr>
        <w:sectPr w:rsidR="00564D87" w:rsidRPr="00DE5D80">
          <w:pgSz w:w="11900" w:h="16840"/>
          <w:pgMar w:top="316" w:right="650" w:bottom="348" w:left="666" w:header="720" w:footer="720" w:gutter="0"/>
          <w:cols w:space="720" w:equalWidth="0">
            <w:col w:w="10584" w:space="0"/>
          </w:cols>
          <w:docGrid w:linePitch="360"/>
        </w:sectPr>
      </w:pPr>
    </w:p>
    <w:p w:rsidR="00564D87" w:rsidRPr="00DE5D80" w:rsidRDefault="00564D87">
      <w:pPr>
        <w:autoSpaceDE w:val="0"/>
        <w:autoSpaceDN w:val="0"/>
        <w:spacing w:after="78" w:line="220" w:lineRule="exact"/>
        <w:rPr>
          <w:lang w:val="ru-RU"/>
        </w:rPr>
      </w:pPr>
    </w:p>
    <w:p w:rsidR="00564D87" w:rsidRPr="00DE5D80" w:rsidRDefault="00B06725">
      <w:pPr>
        <w:tabs>
          <w:tab w:val="left" w:pos="180"/>
        </w:tabs>
        <w:autoSpaceDE w:val="0"/>
        <w:autoSpaceDN w:val="0"/>
        <w:spacing w:after="0" w:line="262" w:lineRule="auto"/>
        <w:rPr>
          <w:lang w:val="ru-RU"/>
        </w:rPr>
      </w:pPr>
      <w:r w:rsidRPr="00DE5D80">
        <w:rPr>
          <w:lang w:val="ru-RU"/>
        </w:rPr>
        <w:tab/>
      </w:r>
      <w:r w:rsidRPr="00DE5D80">
        <w:rPr>
          <w:rFonts w:ascii="Times New Roman" w:eastAsia="Times New Roman" w:hAnsi="Times New Roman"/>
          <w:i/>
          <w:color w:val="000000"/>
          <w:sz w:val="24"/>
          <w:lang w:val="ru-RU"/>
        </w:rPr>
        <w:t xml:space="preserve">Лабораторные и практические работы </w:t>
      </w:r>
      <w:r w:rsidRPr="00DE5D80">
        <w:rPr>
          <w:lang w:val="ru-RU"/>
        </w:rPr>
        <w:br/>
      </w:r>
      <w:r w:rsidRPr="00DE5D80">
        <w:rPr>
          <w:rFonts w:ascii="Times New Roman" w:eastAsia="Times New Roman" w:hAnsi="Times New Roman"/>
          <w:color w:val="000000"/>
          <w:sz w:val="24"/>
          <w:lang w:val="ru-RU"/>
        </w:rPr>
        <w:t>1. Изучение строения одноклеточных (</w:t>
      </w:r>
      <w:proofErr w:type="spellStart"/>
      <w:r w:rsidRPr="00DE5D80">
        <w:rPr>
          <w:rFonts w:ascii="Times New Roman" w:eastAsia="Times New Roman" w:hAnsi="Times New Roman"/>
          <w:color w:val="000000"/>
          <w:sz w:val="24"/>
          <w:lang w:val="ru-RU"/>
        </w:rPr>
        <w:t>мукор</w:t>
      </w:r>
      <w:proofErr w:type="spellEnd"/>
      <w:r w:rsidRPr="00DE5D80">
        <w:rPr>
          <w:rFonts w:ascii="Times New Roman" w:eastAsia="Times New Roman" w:hAnsi="Times New Roman"/>
          <w:color w:val="000000"/>
          <w:sz w:val="24"/>
          <w:lang w:val="ru-RU"/>
        </w:rPr>
        <w:t>) и многоклеточных (</w:t>
      </w:r>
      <w:proofErr w:type="spellStart"/>
      <w:r w:rsidRPr="00DE5D80">
        <w:rPr>
          <w:rFonts w:ascii="Times New Roman" w:eastAsia="Times New Roman" w:hAnsi="Times New Roman"/>
          <w:color w:val="000000"/>
          <w:sz w:val="24"/>
          <w:lang w:val="ru-RU"/>
        </w:rPr>
        <w:t>пеницилл</w:t>
      </w:r>
      <w:proofErr w:type="spellEnd"/>
      <w:r w:rsidRPr="00DE5D80">
        <w:rPr>
          <w:rFonts w:ascii="Times New Roman" w:eastAsia="Times New Roman" w:hAnsi="Times New Roman"/>
          <w:color w:val="000000"/>
          <w:sz w:val="24"/>
          <w:lang w:val="ru-RU"/>
        </w:rPr>
        <w:t>) плесневых грибов.</w:t>
      </w:r>
    </w:p>
    <w:p w:rsidR="00564D87" w:rsidRPr="00DE5D80" w:rsidRDefault="00B06725">
      <w:pPr>
        <w:autoSpaceDE w:val="0"/>
        <w:autoSpaceDN w:val="0"/>
        <w:spacing w:before="70" w:after="0" w:line="262" w:lineRule="auto"/>
        <w:ind w:right="288"/>
        <w:rPr>
          <w:lang w:val="ru-RU"/>
        </w:rPr>
      </w:pPr>
      <w:r w:rsidRPr="00DE5D80">
        <w:rPr>
          <w:rFonts w:ascii="Times New Roman" w:eastAsia="Times New Roman" w:hAnsi="Times New Roman"/>
          <w:color w:val="000000"/>
          <w:sz w:val="24"/>
          <w:lang w:val="ru-RU"/>
        </w:rPr>
        <w:t>2. Изучение строения плодовых тел шляпочных грибов (или изучение шляпочных грибов на муляжах).</w:t>
      </w:r>
    </w:p>
    <w:p w:rsidR="00564D87" w:rsidRPr="00DE5D80" w:rsidRDefault="00B06725">
      <w:pPr>
        <w:autoSpaceDE w:val="0"/>
        <w:autoSpaceDN w:val="0"/>
        <w:spacing w:before="70" w:after="0" w:line="230" w:lineRule="auto"/>
        <w:rPr>
          <w:lang w:val="ru-RU"/>
        </w:rPr>
      </w:pPr>
      <w:r w:rsidRPr="00DE5D80">
        <w:rPr>
          <w:rFonts w:ascii="Times New Roman" w:eastAsia="Times New Roman" w:hAnsi="Times New Roman"/>
          <w:color w:val="000000"/>
          <w:sz w:val="24"/>
          <w:lang w:val="ru-RU"/>
        </w:rPr>
        <w:t>3. Изучение строения лишайников.</w:t>
      </w:r>
    </w:p>
    <w:p w:rsidR="00564D87" w:rsidRPr="00DE5D80" w:rsidRDefault="00B06725">
      <w:pPr>
        <w:autoSpaceDE w:val="0"/>
        <w:autoSpaceDN w:val="0"/>
        <w:spacing w:before="70" w:after="0" w:line="230" w:lineRule="auto"/>
        <w:rPr>
          <w:lang w:val="ru-RU"/>
        </w:rPr>
      </w:pPr>
      <w:r w:rsidRPr="00DE5D80">
        <w:rPr>
          <w:rFonts w:ascii="Times New Roman" w:eastAsia="Times New Roman" w:hAnsi="Times New Roman"/>
          <w:color w:val="000000"/>
          <w:sz w:val="24"/>
          <w:lang w:val="ru-RU"/>
        </w:rPr>
        <w:t>4. Изучение строения бактерий (на готовых микропрепаратах).</w:t>
      </w:r>
    </w:p>
    <w:p w:rsidR="00564D87" w:rsidRPr="00DE5D80" w:rsidRDefault="00564D87">
      <w:pPr>
        <w:rPr>
          <w:lang w:val="ru-RU"/>
        </w:rPr>
        <w:sectPr w:rsidR="00564D87" w:rsidRPr="00DE5D80">
          <w:pgSz w:w="11900" w:h="16840"/>
          <w:pgMar w:top="298" w:right="1366" w:bottom="1440" w:left="666" w:header="720" w:footer="720" w:gutter="0"/>
          <w:cols w:space="720" w:equalWidth="0">
            <w:col w:w="9868" w:space="0"/>
          </w:cols>
          <w:docGrid w:linePitch="360"/>
        </w:sectPr>
      </w:pPr>
    </w:p>
    <w:p w:rsidR="00564D87" w:rsidRPr="00DE5D80" w:rsidRDefault="00564D87">
      <w:pPr>
        <w:autoSpaceDE w:val="0"/>
        <w:autoSpaceDN w:val="0"/>
        <w:spacing w:after="78" w:line="220" w:lineRule="exact"/>
        <w:rPr>
          <w:lang w:val="ru-RU"/>
        </w:rPr>
      </w:pPr>
    </w:p>
    <w:p w:rsidR="00564D87" w:rsidRPr="00DE5D80" w:rsidRDefault="00B06725">
      <w:pPr>
        <w:autoSpaceDE w:val="0"/>
        <w:autoSpaceDN w:val="0"/>
        <w:spacing w:after="0" w:line="230" w:lineRule="auto"/>
        <w:rPr>
          <w:lang w:val="ru-RU"/>
        </w:rPr>
      </w:pPr>
      <w:r w:rsidRPr="00DE5D80">
        <w:rPr>
          <w:rFonts w:ascii="Times New Roman" w:eastAsia="Times New Roman" w:hAnsi="Times New Roman"/>
          <w:b/>
          <w:color w:val="000000"/>
          <w:sz w:val="24"/>
          <w:lang w:val="ru-RU"/>
        </w:rPr>
        <w:t>ПЛАНИРУЕМЫЕ ОБРАЗОВАТЕЛЬНЫЕ РЕЗУЛЬТАТЫ</w:t>
      </w:r>
    </w:p>
    <w:p w:rsidR="00564D87" w:rsidRPr="00DE5D80" w:rsidRDefault="00B06725">
      <w:pPr>
        <w:autoSpaceDE w:val="0"/>
        <w:autoSpaceDN w:val="0"/>
        <w:spacing w:before="346" w:after="0" w:line="271" w:lineRule="auto"/>
        <w:ind w:right="144" w:firstLine="180"/>
        <w:rPr>
          <w:lang w:val="ru-RU"/>
        </w:rPr>
      </w:pPr>
      <w:r w:rsidRPr="00DE5D80">
        <w:rPr>
          <w:rFonts w:ascii="Times New Roman" w:eastAsia="Times New Roman" w:hAnsi="Times New Roman"/>
          <w:color w:val="000000"/>
          <w:sz w:val="24"/>
          <w:lang w:val="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DE5D80">
        <w:rPr>
          <w:rFonts w:ascii="Times New Roman" w:eastAsia="Times New Roman" w:hAnsi="Times New Roman"/>
          <w:color w:val="000000"/>
          <w:sz w:val="24"/>
          <w:lang w:val="ru-RU"/>
        </w:rPr>
        <w:t>метапредметных</w:t>
      </w:r>
      <w:proofErr w:type="spellEnd"/>
      <w:r w:rsidRPr="00DE5D80">
        <w:rPr>
          <w:rFonts w:ascii="Times New Roman" w:eastAsia="Times New Roman" w:hAnsi="Times New Roman"/>
          <w:color w:val="000000"/>
          <w:sz w:val="24"/>
          <w:lang w:val="ru-RU"/>
        </w:rPr>
        <w:t xml:space="preserve"> и предметных образовательных результатов:</w:t>
      </w:r>
    </w:p>
    <w:p w:rsidR="00564D87" w:rsidRPr="00DE5D80" w:rsidRDefault="00B06725">
      <w:pPr>
        <w:autoSpaceDE w:val="0"/>
        <w:autoSpaceDN w:val="0"/>
        <w:spacing w:before="262" w:after="0" w:line="230" w:lineRule="auto"/>
        <w:rPr>
          <w:lang w:val="ru-RU"/>
        </w:rPr>
      </w:pPr>
      <w:r w:rsidRPr="00DE5D80">
        <w:rPr>
          <w:rFonts w:ascii="Times New Roman" w:eastAsia="Times New Roman" w:hAnsi="Times New Roman"/>
          <w:b/>
          <w:color w:val="000000"/>
          <w:sz w:val="24"/>
          <w:lang w:val="ru-RU"/>
        </w:rPr>
        <w:t>ЛИЧНОСТНЫЕ РЕЗУЛЬТАТЫ</w:t>
      </w:r>
    </w:p>
    <w:p w:rsidR="00564D87" w:rsidRPr="00DE5D80" w:rsidRDefault="00B06725">
      <w:pPr>
        <w:autoSpaceDE w:val="0"/>
        <w:autoSpaceDN w:val="0"/>
        <w:spacing w:before="166" w:after="0" w:line="230" w:lineRule="auto"/>
        <w:ind w:left="180"/>
        <w:rPr>
          <w:lang w:val="ru-RU"/>
        </w:rPr>
      </w:pPr>
      <w:r w:rsidRPr="00DE5D80">
        <w:rPr>
          <w:rFonts w:ascii="Times New Roman" w:eastAsia="Times New Roman" w:hAnsi="Times New Roman"/>
          <w:b/>
          <w:color w:val="000000"/>
          <w:sz w:val="24"/>
          <w:lang w:val="ru-RU"/>
        </w:rPr>
        <w:t>Патриотическое воспитание:</w:t>
      </w:r>
    </w:p>
    <w:p w:rsidR="00564D87" w:rsidRPr="00DE5D80" w:rsidRDefault="00B06725">
      <w:pPr>
        <w:autoSpaceDE w:val="0"/>
        <w:autoSpaceDN w:val="0"/>
        <w:spacing w:before="178" w:after="0" w:line="262" w:lineRule="auto"/>
        <w:ind w:left="420" w:right="144"/>
        <w:rPr>
          <w:lang w:val="ru-RU"/>
        </w:rPr>
      </w:pPr>
      <w:r w:rsidRPr="00DE5D80">
        <w:rPr>
          <w:rFonts w:ascii="Times New Roman" w:eastAsia="Times New Roman" w:hAnsi="Times New Roman"/>
          <w:color w:val="000000"/>
          <w:sz w:val="24"/>
          <w:lang w:val="ru-RU"/>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64D87" w:rsidRPr="00DE5D80" w:rsidRDefault="00B06725">
      <w:pPr>
        <w:autoSpaceDE w:val="0"/>
        <w:autoSpaceDN w:val="0"/>
        <w:spacing w:before="300" w:after="0" w:line="230" w:lineRule="auto"/>
        <w:ind w:left="180"/>
        <w:rPr>
          <w:lang w:val="ru-RU"/>
        </w:rPr>
      </w:pPr>
      <w:r w:rsidRPr="00DE5D80">
        <w:rPr>
          <w:rFonts w:ascii="Times New Roman" w:eastAsia="Times New Roman" w:hAnsi="Times New Roman"/>
          <w:b/>
          <w:color w:val="000000"/>
          <w:sz w:val="24"/>
          <w:lang w:val="ru-RU"/>
        </w:rPr>
        <w:t>Гражданское воспитание:</w:t>
      </w:r>
    </w:p>
    <w:p w:rsidR="00564D87" w:rsidRPr="00DE5D80" w:rsidRDefault="00B06725">
      <w:pPr>
        <w:autoSpaceDE w:val="0"/>
        <w:autoSpaceDN w:val="0"/>
        <w:spacing w:before="180" w:after="0" w:line="262" w:lineRule="auto"/>
        <w:ind w:left="420" w:right="576"/>
        <w:rPr>
          <w:lang w:val="ru-RU"/>
        </w:rPr>
      </w:pPr>
      <w:r w:rsidRPr="00DE5D80">
        <w:rPr>
          <w:rFonts w:ascii="Times New Roman" w:eastAsia="Times New Roman" w:hAnsi="Times New Roman"/>
          <w:color w:val="000000"/>
          <w:sz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rsidR="00564D87" w:rsidRPr="00DE5D80" w:rsidRDefault="00B06725">
      <w:pPr>
        <w:autoSpaceDE w:val="0"/>
        <w:autoSpaceDN w:val="0"/>
        <w:spacing w:before="298" w:after="0" w:line="230" w:lineRule="auto"/>
        <w:ind w:left="180"/>
        <w:rPr>
          <w:lang w:val="ru-RU"/>
        </w:rPr>
      </w:pPr>
      <w:r w:rsidRPr="00DE5D80">
        <w:rPr>
          <w:rFonts w:ascii="Times New Roman" w:eastAsia="Times New Roman" w:hAnsi="Times New Roman"/>
          <w:b/>
          <w:color w:val="000000"/>
          <w:sz w:val="24"/>
          <w:lang w:val="ru-RU"/>
        </w:rPr>
        <w:t>Духовно-нравственное воспитание:</w:t>
      </w:r>
    </w:p>
    <w:p w:rsidR="00564D87" w:rsidRPr="00DE5D80" w:rsidRDefault="00B06725">
      <w:pPr>
        <w:autoSpaceDE w:val="0"/>
        <w:autoSpaceDN w:val="0"/>
        <w:spacing w:before="178" w:after="0" w:line="262" w:lineRule="auto"/>
        <w:ind w:left="420" w:right="1296"/>
        <w:rPr>
          <w:lang w:val="ru-RU"/>
        </w:rPr>
      </w:pPr>
      <w:r w:rsidRPr="00DE5D80">
        <w:rPr>
          <w:rFonts w:ascii="Times New Roman" w:eastAsia="Times New Roman" w:hAnsi="Times New Roman"/>
          <w:color w:val="000000"/>
          <w:sz w:val="24"/>
          <w:lang w:val="ru-RU"/>
        </w:rPr>
        <w:t>—  готовность оценивать поведение и поступки с позиции нравственных норм и норм экологической культуры;</w:t>
      </w:r>
    </w:p>
    <w:p w:rsidR="00564D87" w:rsidRPr="00DE5D80" w:rsidRDefault="00B06725">
      <w:pPr>
        <w:autoSpaceDE w:val="0"/>
        <w:autoSpaceDN w:val="0"/>
        <w:spacing w:before="238" w:after="0" w:line="230" w:lineRule="auto"/>
        <w:ind w:left="420"/>
        <w:rPr>
          <w:lang w:val="ru-RU"/>
        </w:rPr>
      </w:pPr>
      <w:r w:rsidRPr="00DE5D80">
        <w:rPr>
          <w:rFonts w:ascii="Times New Roman" w:eastAsia="Times New Roman" w:hAnsi="Times New Roman"/>
          <w:color w:val="000000"/>
          <w:sz w:val="24"/>
          <w:lang w:val="ru-RU"/>
        </w:rPr>
        <w:t>—  понимание значимости нравственного аспекта деятельности человека в медицине и биологии.</w:t>
      </w:r>
    </w:p>
    <w:p w:rsidR="00564D87" w:rsidRPr="00DE5D80" w:rsidRDefault="00B06725">
      <w:pPr>
        <w:autoSpaceDE w:val="0"/>
        <w:autoSpaceDN w:val="0"/>
        <w:spacing w:before="298" w:after="0" w:line="230" w:lineRule="auto"/>
        <w:ind w:left="180"/>
        <w:rPr>
          <w:lang w:val="ru-RU"/>
        </w:rPr>
      </w:pPr>
      <w:r w:rsidRPr="00DE5D80">
        <w:rPr>
          <w:rFonts w:ascii="Times New Roman" w:eastAsia="Times New Roman" w:hAnsi="Times New Roman"/>
          <w:b/>
          <w:color w:val="000000"/>
          <w:sz w:val="24"/>
          <w:lang w:val="ru-RU"/>
        </w:rPr>
        <w:t>Эстетическое воспитание:</w:t>
      </w:r>
    </w:p>
    <w:p w:rsidR="00564D87" w:rsidRPr="00DE5D80" w:rsidRDefault="00B06725">
      <w:pPr>
        <w:autoSpaceDE w:val="0"/>
        <w:autoSpaceDN w:val="0"/>
        <w:spacing w:before="178" w:after="0" w:line="230" w:lineRule="auto"/>
        <w:ind w:left="420"/>
        <w:rPr>
          <w:lang w:val="ru-RU"/>
        </w:rPr>
      </w:pPr>
      <w:r w:rsidRPr="00DE5D80">
        <w:rPr>
          <w:rFonts w:ascii="Times New Roman" w:eastAsia="Times New Roman" w:hAnsi="Times New Roman"/>
          <w:color w:val="000000"/>
          <w:sz w:val="24"/>
          <w:lang w:val="ru-RU"/>
        </w:rPr>
        <w:t>—  понимание роли биологии в формировании эстетической культуры личности.</w:t>
      </w:r>
    </w:p>
    <w:p w:rsidR="00564D87" w:rsidRPr="00DE5D80" w:rsidRDefault="00B06725">
      <w:pPr>
        <w:autoSpaceDE w:val="0"/>
        <w:autoSpaceDN w:val="0"/>
        <w:spacing w:before="298" w:after="0" w:line="230" w:lineRule="auto"/>
        <w:ind w:left="180"/>
        <w:rPr>
          <w:lang w:val="ru-RU"/>
        </w:rPr>
      </w:pPr>
      <w:r w:rsidRPr="00DE5D80">
        <w:rPr>
          <w:rFonts w:ascii="Times New Roman" w:eastAsia="Times New Roman" w:hAnsi="Times New Roman"/>
          <w:b/>
          <w:color w:val="000000"/>
          <w:sz w:val="24"/>
          <w:lang w:val="ru-RU"/>
        </w:rPr>
        <w:t>Ценности научного познания:</w:t>
      </w:r>
    </w:p>
    <w:p w:rsidR="00564D87" w:rsidRPr="00DE5D80" w:rsidRDefault="00B06725">
      <w:pPr>
        <w:autoSpaceDE w:val="0"/>
        <w:autoSpaceDN w:val="0"/>
        <w:spacing w:before="178" w:after="0" w:line="262" w:lineRule="auto"/>
        <w:ind w:left="420" w:right="432"/>
        <w:rPr>
          <w:lang w:val="ru-RU"/>
        </w:rPr>
      </w:pPr>
      <w:r w:rsidRPr="00DE5D80">
        <w:rPr>
          <w:rFonts w:ascii="Times New Roman" w:eastAsia="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64D87" w:rsidRPr="00DE5D80" w:rsidRDefault="00B06725">
      <w:pPr>
        <w:autoSpaceDE w:val="0"/>
        <w:autoSpaceDN w:val="0"/>
        <w:spacing w:before="238" w:after="0" w:line="230" w:lineRule="auto"/>
        <w:ind w:left="420"/>
        <w:rPr>
          <w:lang w:val="ru-RU"/>
        </w:rPr>
      </w:pPr>
      <w:r w:rsidRPr="00DE5D80">
        <w:rPr>
          <w:rFonts w:ascii="Times New Roman" w:eastAsia="Times New Roman" w:hAnsi="Times New Roman"/>
          <w:color w:val="000000"/>
          <w:sz w:val="24"/>
          <w:lang w:val="ru-RU"/>
        </w:rPr>
        <w:t>—  понимание роли биологической науки в формировании научного мировоззрения;</w:t>
      </w:r>
    </w:p>
    <w:p w:rsidR="00564D87" w:rsidRPr="00DE5D80" w:rsidRDefault="00B06725">
      <w:pPr>
        <w:autoSpaceDE w:val="0"/>
        <w:autoSpaceDN w:val="0"/>
        <w:spacing w:before="238" w:after="0" w:line="262" w:lineRule="auto"/>
        <w:ind w:left="420" w:right="1584"/>
        <w:rPr>
          <w:lang w:val="ru-RU"/>
        </w:rPr>
      </w:pPr>
      <w:r w:rsidRPr="00DE5D80">
        <w:rPr>
          <w:rFonts w:ascii="Times New Roman" w:eastAsia="Times New Roman" w:hAnsi="Times New Roman"/>
          <w:color w:val="000000"/>
          <w:sz w:val="24"/>
          <w:lang w:val="ru-RU"/>
        </w:rPr>
        <w:t>—  развитие научной любознательности, интереса к биологической науке, навыков исследовательской деятельности.</w:t>
      </w:r>
    </w:p>
    <w:p w:rsidR="00564D87" w:rsidRPr="00DE5D80" w:rsidRDefault="00B06725">
      <w:pPr>
        <w:autoSpaceDE w:val="0"/>
        <w:autoSpaceDN w:val="0"/>
        <w:spacing w:before="300" w:after="0" w:line="230" w:lineRule="auto"/>
        <w:ind w:left="180"/>
        <w:rPr>
          <w:lang w:val="ru-RU"/>
        </w:rPr>
      </w:pPr>
      <w:r w:rsidRPr="00DE5D80">
        <w:rPr>
          <w:rFonts w:ascii="Times New Roman" w:eastAsia="Times New Roman" w:hAnsi="Times New Roman"/>
          <w:b/>
          <w:color w:val="000000"/>
          <w:sz w:val="24"/>
          <w:lang w:val="ru-RU"/>
        </w:rPr>
        <w:t>Формирование культуры здоровья:</w:t>
      </w:r>
    </w:p>
    <w:p w:rsidR="00564D87" w:rsidRPr="00DE5D80" w:rsidRDefault="00B06725">
      <w:pPr>
        <w:autoSpaceDE w:val="0"/>
        <w:autoSpaceDN w:val="0"/>
        <w:spacing w:before="180" w:after="0" w:line="271" w:lineRule="auto"/>
        <w:ind w:left="420" w:right="162"/>
        <w:jc w:val="both"/>
        <w:rPr>
          <w:lang w:val="ru-RU"/>
        </w:rPr>
      </w:pPr>
      <w:r w:rsidRPr="00DE5D80">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64D87" w:rsidRPr="00DE5D80" w:rsidRDefault="00B06725">
      <w:pPr>
        <w:autoSpaceDE w:val="0"/>
        <w:autoSpaceDN w:val="0"/>
        <w:spacing w:before="238" w:after="0" w:line="262" w:lineRule="auto"/>
        <w:ind w:left="420" w:right="144"/>
        <w:rPr>
          <w:lang w:val="ru-RU"/>
        </w:rPr>
      </w:pPr>
      <w:r w:rsidRPr="00DE5D80">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64D87" w:rsidRPr="00DE5D80" w:rsidRDefault="00B06725">
      <w:pPr>
        <w:autoSpaceDE w:val="0"/>
        <w:autoSpaceDN w:val="0"/>
        <w:spacing w:before="238" w:after="0" w:line="262" w:lineRule="auto"/>
        <w:ind w:left="420" w:right="432"/>
        <w:rPr>
          <w:lang w:val="ru-RU"/>
        </w:rPr>
      </w:pPr>
      <w:r w:rsidRPr="00DE5D80">
        <w:rPr>
          <w:rFonts w:ascii="Times New Roman" w:eastAsia="Times New Roman" w:hAnsi="Times New Roman"/>
          <w:color w:val="000000"/>
          <w:sz w:val="24"/>
          <w:lang w:val="ru-RU"/>
        </w:rPr>
        <w:t>—  соблюдение правил безопасности, в том числе навыки безопасного поведения в природной среде;</w:t>
      </w:r>
    </w:p>
    <w:p w:rsidR="00564D87" w:rsidRPr="00DE5D80" w:rsidRDefault="00B06725">
      <w:pPr>
        <w:autoSpaceDE w:val="0"/>
        <w:autoSpaceDN w:val="0"/>
        <w:spacing w:before="238" w:after="0" w:line="230" w:lineRule="auto"/>
        <w:ind w:left="420"/>
        <w:rPr>
          <w:lang w:val="ru-RU"/>
        </w:rPr>
      </w:pPr>
      <w:r w:rsidRPr="00DE5D80">
        <w:rPr>
          <w:rFonts w:ascii="Times New Roman" w:eastAsia="Times New Roman" w:hAnsi="Times New Roman"/>
          <w:color w:val="000000"/>
          <w:sz w:val="24"/>
          <w:lang w:val="ru-RU"/>
        </w:rPr>
        <w:t xml:space="preserve">—  </w:t>
      </w:r>
      <w:proofErr w:type="spellStart"/>
      <w:r w:rsidRPr="00DE5D80">
        <w:rPr>
          <w:rFonts w:ascii="Times New Roman" w:eastAsia="Times New Roman" w:hAnsi="Times New Roman"/>
          <w:color w:val="000000"/>
          <w:sz w:val="24"/>
          <w:lang w:val="ru-RU"/>
        </w:rPr>
        <w:t>сформированность</w:t>
      </w:r>
      <w:proofErr w:type="spellEnd"/>
      <w:r w:rsidRPr="00DE5D80">
        <w:rPr>
          <w:rFonts w:ascii="Times New Roman" w:eastAsia="Times New Roman" w:hAnsi="Times New Roman"/>
          <w:color w:val="000000"/>
          <w:sz w:val="24"/>
          <w:lang w:val="ru-RU"/>
        </w:rPr>
        <w:t xml:space="preserve"> навыка рефлексии, управление собственным эмоциональным состоянием.</w:t>
      </w:r>
    </w:p>
    <w:p w:rsidR="00564D87" w:rsidRPr="00DE5D80" w:rsidRDefault="00B06725">
      <w:pPr>
        <w:autoSpaceDE w:val="0"/>
        <w:autoSpaceDN w:val="0"/>
        <w:spacing w:before="298" w:after="0" w:line="230" w:lineRule="auto"/>
        <w:ind w:left="180"/>
        <w:rPr>
          <w:lang w:val="ru-RU"/>
        </w:rPr>
      </w:pPr>
      <w:r w:rsidRPr="00DE5D80">
        <w:rPr>
          <w:rFonts w:ascii="Times New Roman" w:eastAsia="Times New Roman" w:hAnsi="Times New Roman"/>
          <w:b/>
          <w:color w:val="000000"/>
          <w:sz w:val="24"/>
          <w:lang w:val="ru-RU"/>
        </w:rPr>
        <w:t>Трудовое воспитание:</w:t>
      </w:r>
    </w:p>
    <w:p w:rsidR="00564D87" w:rsidRPr="00DE5D80" w:rsidRDefault="00B06725">
      <w:pPr>
        <w:autoSpaceDE w:val="0"/>
        <w:autoSpaceDN w:val="0"/>
        <w:spacing w:before="178" w:after="0" w:line="262" w:lineRule="auto"/>
        <w:ind w:left="420" w:right="144"/>
        <w:rPr>
          <w:lang w:val="ru-RU"/>
        </w:rPr>
      </w:pPr>
      <w:r w:rsidRPr="00DE5D80">
        <w:rPr>
          <w:rFonts w:ascii="Times New Roman" w:eastAsia="Times New Roman" w:hAnsi="Times New Roman"/>
          <w:color w:val="000000"/>
          <w:sz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w:t>
      </w:r>
    </w:p>
    <w:p w:rsidR="00564D87" w:rsidRPr="00DE5D80" w:rsidRDefault="00564D87">
      <w:pPr>
        <w:rPr>
          <w:lang w:val="ru-RU"/>
        </w:rPr>
        <w:sectPr w:rsidR="00564D87" w:rsidRPr="00DE5D80">
          <w:pgSz w:w="11900" w:h="16840"/>
          <w:pgMar w:top="298" w:right="650" w:bottom="428" w:left="666" w:header="720" w:footer="720" w:gutter="0"/>
          <w:cols w:space="720" w:equalWidth="0">
            <w:col w:w="10584" w:space="0"/>
          </w:cols>
          <w:docGrid w:linePitch="360"/>
        </w:sectPr>
      </w:pPr>
    </w:p>
    <w:p w:rsidR="00564D87" w:rsidRPr="00DE5D80" w:rsidRDefault="00564D87">
      <w:pPr>
        <w:autoSpaceDE w:val="0"/>
        <w:autoSpaceDN w:val="0"/>
        <w:spacing w:after="66" w:line="220" w:lineRule="exact"/>
        <w:rPr>
          <w:lang w:val="ru-RU"/>
        </w:rPr>
      </w:pPr>
    </w:p>
    <w:p w:rsidR="00564D87" w:rsidRPr="00DE5D80" w:rsidRDefault="00B06725">
      <w:pPr>
        <w:autoSpaceDE w:val="0"/>
        <w:autoSpaceDN w:val="0"/>
        <w:spacing w:after="0" w:line="230" w:lineRule="auto"/>
        <w:ind w:left="420"/>
        <w:rPr>
          <w:lang w:val="ru-RU"/>
        </w:rPr>
      </w:pPr>
      <w:proofErr w:type="gramStart"/>
      <w:r w:rsidRPr="00DE5D80">
        <w:rPr>
          <w:rFonts w:ascii="Times New Roman" w:eastAsia="Times New Roman" w:hAnsi="Times New Roman"/>
          <w:color w:val="000000"/>
          <w:sz w:val="24"/>
          <w:lang w:val="ru-RU"/>
        </w:rPr>
        <w:t>связанных</w:t>
      </w:r>
      <w:proofErr w:type="gramEnd"/>
      <w:r w:rsidRPr="00DE5D80">
        <w:rPr>
          <w:rFonts w:ascii="Times New Roman" w:eastAsia="Times New Roman" w:hAnsi="Times New Roman"/>
          <w:color w:val="000000"/>
          <w:sz w:val="24"/>
          <w:lang w:val="ru-RU"/>
        </w:rPr>
        <w:t xml:space="preserve"> с биологией.</w:t>
      </w:r>
    </w:p>
    <w:p w:rsidR="00564D87" w:rsidRPr="00DE5D80" w:rsidRDefault="00B06725">
      <w:pPr>
        <w:autoSpaceDE w:val="0"/>
        <w:autoSpaceDN w:val="0"/>
        <w:spacing w:before="298" w:after="0" w:line="230" w:lineRule="auto"/>
        <w:ind w:left="180"/>
        <w:rPr>
          <w:lang w:val="ru-RU"/>
        </w:rPr>
      </w:pPr>
      <w:r w:rsidRPr="00DE5D80">
        <w:rPr>
          <w:rFonts w:ascii="Times New Roman" w:eastAsia="Times New Roman" w:hAnsi="Times New Roman"/>
          <w:b/>
          <w:color w:val="000000"/>
          <w:sz w:val="24"/>
          <w:lang w:val="ru-RU"/>
        </w:rPr>
        <w:t>Экологическое воспитание:</w:t>
      </w:r>
    </w:p>
    <w:p w:rsidR="00564D87" w:rsidRPr="00DE5D80" w:rsidRDefault="00B06725">
      <w:pPr>
        <w:autoSpaceDE w:val="0"/>
        <w:autoSpaceDN w:val="0"/>
        <w:spacing w:before="178" w:after="0" w:line="262" w:lineRule="auto"/>
        <w:ind w:left="420"/>
        <w:rPr>
          <w:lang w:val="ru-RU"/>
        </w:rPr>
      </w:pPr>
      <w:r w:rsidRPr="00DE5D80">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 среды;</w:t>
      </w:r>
    </w:p>
    <w:p w:rsidR="00564D87" w:rsidRPr="00DE5D80" w:rsidRDefault="00B06725">
      <w:pPr>
        <w:autoSpaceDE w:val="0"/>
        <w:autoSpaceDN w:val="0"/>
        <w:spacing w:before="238" w:after="0" w:line="230" w:lineRule="auto"/>
        <w:ind w:left="420"/>
        <w:rPr>
          <w:lang w:val="ru-RU"/>
        </w:rPr>
      </w:pPr>
      <w:r w:rsidRPr="00DE5D80">
        <w:rPr>
          <w:rFonts w:ascii="Times New Roman" w:eastAsia="Times New Roman" w:hAnsi="Times New Roman"/>
          <w:color w:val="000000"/>
          <w:sz w:val="24"/>
          <w:lang w:val="ru-RU"/>
        </w:rPr>
        <w:t>—  осознание экологических проблем и путей их решения;</w:t>
      </w:r>
    </w:p>
    <w:p w:rsidR="00564D87" w:rsidRPr="00DE5D80" w:rsidRDefault="00B06725">
      <w:pPr>
        <w:autoSpaceDE w:val="0"/>
        <w:autoSpaceDN w:val="0"/>
        <w:spacing w:before="238" w:after="0" w:line="230" w:lineRule="auto"/>
        <w:ind w:left="420"/>
        <w:rPr>
          <w:lang w:val="ru-RU"/>
        </w:rPr>
      </w:pPr>
      <w:r w:rsidRPr="00DE5D80">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564D87" w:rsidRPr="00DE5D80" w:rsidRDefault="00B06725">
      <w:pPr>
        <w:autoSpaceDE w:val="0"/>
        <w:autoSpaceDN w:val="0"/>
        <w:spacing w:before="298" w:after="0" w:line="230" w:lineRule="auto"/>
        <w:ind w:left="180"/>
        <w:rPr>
          <w:lang w:val="ru-RU"/>
        </w:rPr>
      </w:pPr>
      <w:r w:rsidRPr="00DE5D80">
        <w:rPr>
          <w:rFonts w:ascii="Times New Roman" w:eastAsia="Times New Roman" w:hAnsi="Times New Roman"/>
          <w:b/>
          <w:color w:val="000000"/>
          <w:sz w:val="24"/>
          <w:lang w:val="ru-RU"/>
        </w:rPr>
        <w:t xml:space="preserve">Адаптация </w:t>
      </w:r>
      <w:proofErr w:type="gramStart"/>
      <w:r w:rsidRPr="00DE5D80">
        <w:rPr>
          <w:rFonts w:ascii="Times New Roman" w:eastAsia="Times New Roman" w:hAnsi="Times New Roman"/>
          <w:b/>
          <w:color w:val="000000"/>
          <w:sz w:val="24"/>
          <w:lang w:val="ru-RU"/>
        </w:rPr>
        <w:t>обучающегося</w:t>
      </w:r>
      <w:proofErr w:type="gramEnd"/>
      <w:r w:rsidRPr="00DE5D80">
        <w:rPr>
          <w:rFonts w:ascii="Times New Roman" w:eastAsia="Times New Roman" w:hAnsi="Times New Roman"/>
          <w:b/>
          <w:color w:val="000000"/>
          <w:sz w:val="24"/>
          <w:lang w:val="ru-RU"/>
        </w:rPr>
        <w:t xml:space="preserve"> к изменяющимся условиям социальной и природной среды:</w:t>
      </w:r>
    </w:p>
    <w:p w:rsidR="00564D87" w:rsidRPr="00DE5D80" w:rsidRDefault="00B06725">
      <w:pPr>
        <w:autoSpaceDE w:val="0"/>
        <w:autoSpaceDN w:val="0"/>
        <w:spacing w:before="180" w:after="0" w:line="230" w:lineRule="auto"/>
        <w:ind w:left="420"/>
        <w:rPr>
          <w:lang w:val="ru-RU"/>
        </w:rPr>
      </w:pPr>
      <w:r w:rsidRPr="00DE5D80">
        <w:rPr>
          <w:rFonts w:ascii="Times New Roman" w:eastAsia="Times New Roman" w:hAnsi="Times New Roman"/>
          <w:color w:val="000000"/>
          <w:sz w:val="24"/>
          <w:lang w:val="ru-RU"/>
        </w:rPr>
        <w:t>—  адекватная оценка изменяющихся условий;</w:t>
      </w:r>
    </w:p>
    <w:p w:rsidR="00564D87" w:rsidRPr="00DE5D80" w:rsidRDefault="00B06725">
      <w:pPr>
        <w:autoSpaceDE w:val="0"/>
        <w:autoSpaceDN w:val="0"/>
        <w:spacing w:before="240" w:after="0" w:line="262" w:lineRule="auto"/>
        <w:ind w:left="420" w:right="576"/>
        <w:rPr>
          <w:lang w:val="ru-RU"/>
        </w:rPr>
      </w:pPr>
      <w:r w:rsidRPr="00DE5D80">
        <w:rPr>
          <w:rFonts w:ascii="Times New Roman" w:eastAsia="Times New Roman" w:hAnsi="Times New Roman"/>
          <w:color w:val="000000"/>
          <w:sz w:val="24"/>
          <w:lang w:val="ru-RU"/>
        </w:rPr>
        <w:t>—  принятие решения (индивидуальное, в группе) в изменяющихся условиях на основании анализа биологической информации;</w:t>
      </w:r>
    </w:p>
    <w:p w:rsidR="00564D87" w:rsidRPr="00DE5D80" w:rsidRDefault="00B06725">
      <w:pPr>
        <w:autoSpaceDE w:val="0"/>
        <w:autoSpaceDN w:val="0"/>
        <w:spacing w:before="238" w:after="0" w:line="262" w:lineRule="auto"/>
        <w:ind w:left="420" w:right="1440"/>
        <w:rPr>
          <w:lang w:val="ru-RU"/>
        </w:rPr>
      </w:pPr>
      <w:r w:rsidRPr="00DE5D80">
        <w:rPr>
          <w:rFonts w:ascii="Times New Roman" w:eastAsia="Times New Roman" w:hAnsi="Times New Roman"/>
          <w:color w:val="000000"/>
          <w:sz w:val="24"/>
          <w:lang w:val="ru-RU"/>
        </w:rPr>
        <w:t xml:space="preserve">—   планирование действий в новой ситуации на основании знаний биологических закономерностей. </w:t>
      </w:r>
    </w:p>
    <w:p w:rsidR="00564D87" w:rsidRPr="00DE5D80" w:rsidRDefault="00B06725">
      <w:pPr>
        <w:autoSpaceDE w:val="0"/>
        <w:autoSpaceDN w:val="0"/>
        <w:spacing w:before="322" w:after="0" w:line="230" w:lineRule="auto"/>
        <w:rPr>
          <w:lang w:val="ru-RU"/>
        </w:rPr>
      </w:pPr>
      <w:r w:rsidRPr="00DE5D80">
        <w:rPr>
          <w:rFonts w:ascii="Times New Roman" w:eastAsia="Times New Roman" w:hAnsi="Times New Roman"/>
          <w:b/>
          <w:color w:val="000000"/>
          <w:sz w:val="24"/>
          <w:lang w:val="ru-RU"/>
        </w:rPr>
        <w:t>МЕТАПРЕДМЕТНЫЕ РЕЗУЛЬТАТЫ</w:t>
      </w:r>
    </w:p>
    <w:p w:rsidR="00564D87" w:rsidRPr="00DE5D80" w:rsidRDefault="00B06725">
      <w:pPr>
        <w:autoSpaceDE w:val="0"/>
        <w:autoSpaceDN w:val="0"/>
        <w:spacing w:before="166" w:after="0" w:line="262" w:lineRule="auto"/>
        <w:ind w:left="180" w:right="5616"/>
        <w:rPr>
          <w:lang w:val="ru-RU"/>
        </w:rPr>
      </w:pPr>
      <w:r w:rsidRPr="00DE5D80">
        <w:rPr>
          <w:rFonts w:ascii="Times New Roman" w:eastAsia="Times New Roman" w:hAnsi="Times New Roman"/>
          <w:b/>
          <w:color w:val="000000"/>
          <w:sz w:val="24"/>
          <w:lang w:val="ru-RU"/>
        </w:rPr>
        <w:t xml:space="preserve">Универсальные познавательные действия </w:t>
      </w:r>
      <w:r w:rsidRPr="00DE5D80">
        <w:rPr>
          <w:lang w:val="ru-RU"/>
        </w:rPr>
        <w:br/>
      </w:r>
      <w:r w:rsidRPr="00DE5D80">
        <w:rPr>
          <w:rFonts w:ascii="Times New Roman" w:eastAsia="Times New Roman" w:hAnsi="Times New Roman"/>
          <w:b/>
          <w:i/>
          <w:color w:val="000000"/>
          <w:sz w:val="24"/>
          <w:lang w:val="ru-RU"/>
        </w:rPr>
        <w:t>Базовые логические действия:</w:t>
      </w:r>
    </w:p>
    <w:p w:rsidR="00564D87" w:rsidRPr="00DE5D80" w:rsidRDefault="00B06725">
      <w:pPr>
        <w:autoSpaceDE w:val="0"/>
        <w:autoSpaceDN w:val="0"/>
        <w:spacing w:before="178" w:after="0" w:line="230" w:lineRule="auto"/>
        <w:ind w:left="420"/>
        <w:rPr>
          <w:lang w:val="ru-RU"/>
        </w:rPr>
      </w:pPr>
      <w:r w:rsidRPr="00DE5D80">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p>
    <w:p w:rsidR="00564D87" w:rsidRPr="00DE5D80" w:rsidRDefault="00B06725">
      <w:pPr>
        <w:autoSpaceDE w:val="0"/>
        <w:autoSpaceDN w:val="0"/>
        <w:spacing w:before="238" w:after="0" w:line="262" w:lineRule="auto"/>
        <w:ind w:left="420" w:right="432"/>
        <w:rPr>
          <w:lang w:val="ru-RU"/>
        </w:rPr>
      </w:pPr>
      <w:r w:rsidRPr="00DE5D80">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64D87" w:rsidRPr="00DE5D80" w:rsidRDefault="00B06725">
      <w:pPr>
        <w:autoSpaceDE w:val="0"/>
        <w:autoSpaceDN w:val="0"/>
        <w:spacing w:before="238" w:after="0" w:line="271" w:lineRule="auto"/>
        <w:ind w:left="420"/>
        <w:rPr>
          <w:lang w:val="ru-RU"/>
        </w:rPr>
      </w:pPr>
      <w:r w:rsidRPr="00DE5D80">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64D87" w:rsidRPr="00DE5D80" w:rsidRDefault="00B06725">
      <w:pPr>
        <w:autoSpaceDE w:val="0"/>
        <w:autoSpaceDN w:val="0"/>
        <w:spacing w:before="238" w:after="0" w:line="230" w:lineRule="auto"/>
        <w:ind w:left="420"/>
        <w:rPr>
          <w:lang w:val="ru-RU"/>
        </w:rPr>
      </w:pPr>
      <w:r w:rsidRPr="00DE5D80">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p>
    <w:p w:rsidR="00564D87" w:rsidRPr="00DE5D80" w:rsidRDefault="00B06725">
      <w:pPr>
        <w:autoSpaceDE w:val="0"/>
        <w:autoSpaceDN w:val="0"/>
        <w:spacing w:before="238" w:after="0" w:line="271" w:lineRule="auto"/>
        <w:ind w:left="420" w:right="144"/>
        <w:rPr>
          <w:lang w:val="ru-RU"/>
        </w:rPr>
      </w:pPr>
      <w:r w:rsidRPr="00DE5D80">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64D87" w:rsidRPr="00DE5D80" w:rsidRDefault="00B06725">
      <w:pPr>
        <w:autoSpaceDE w:val="0"/>
        <w:autoSpaceDN w:val="0"/>
        <w:spacing w:before="240" w:after="0" w:line="271" w:lineRule="auto"/>
        <w:ind w:left="420" w:right="720"/>
        <w:rPr>
          <w:lang w:val="ru-RU"/>
        </w:rPr>
      </w:pPr>
      <w:r w:rsidRPr="00DE5D80">
        <w:rPr>
          <w:rFonts w:ascii="Times New Roman" w:eastAsia="Times New Roman" w:hAnsi="Times New Roman"/>
          <w:color w:val="000000"/>
          <w:sz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64D87" w:rsidRPr="00DE5D80" w:rsidRDefault="00B06725">
      <w:pPr>
        <w:autoSpaceDE w:val="0"/>
        <w:autoSpaceDN w:val="0"/>
        <w:spacing w:before="298" w:after="0" w:line="230" w:lineRule="auto"/>
        <w:ind w:left="180"/>
        <w:rPr>
          <w:lang w:val="ru-RU"/>
        </w:rPr>
      </w:pPr>
      <w:r w:rsidRPr="00DE5D80">
        <w:rPr>
          <w:rFonts w:ascii="Times New Roman" w:eastAsia="Times New Roman" w:hAnsi="Times New Roman"/>
          <w:b/>
          <w:i/>
          <w:color w:val="000000"/>
          <w:sz w:val="24"/>
          <w:lang w:val="ru-RU"/>
        </w:rPr>
        <w:t>Базовые исследовательские действия:</w:t>
      </w:r>
    </w:p>
    <w:p w:rsidR="00564D87" w:rsidRPr="00DE5D80" w:rsidRDefault="00B06725">
      <w:pPr>
        <w:autoSpaceDE w:val="0"/>
        <w:autoSpaceDN w:val="0"/>
        <w:spacing w:before="178" w:after="0" w:line="230" w:lineRule="auto"/>
        <w:ind w:left="420"/>
        <w:rPr>
          <w:lang w:val="ru-RU"/>
        </w:rPr>
      </w:pPr>
      <w:r w:rsidRPr="00DE5D80">
        <w:rPr>
          <w:rFonts w:ascii="Times New Roman" w:eastAsia="Times New Roman" w:hAnsi="Times New Roman"/>
          <w:color w:val="000000"/>
          <w:sz w:val="24"/>
          <w:lang w:val="ru-RU"/>
        </w:rPr>
        <w:t>—  использовать вопросы как исследовательский инструмент познания;</w:t>
      </w:r>
    </w:p>
    <w:p w:rsidR="00564D87" w:rsidRPr="00DE5D80" w:rsidRDefault="00B06725">
      <w:pPr>
        <w:autoSpaceDE w:val="0"/>
        <w:autoSpaceDN w:val="0"/>
        <w:spacing w:before="238" w:after="0" w:line="262" w:lineRule="auto"/>
        <w:ind w:left="420"/>
        <w:rPr>
          <w:lang w:val="ru-RU"/>
        </w:rPr>
      </w:pPr>
      <w:r w:rsidRPr="00DE5D80">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64D87" w:rsidRPr="00DE5D80" w:rsidRDefault="00B06725">
      <w:pPr>
        <w:autoSpaceDE w:val="0"/>
        <w:autoSpaceDN w:val="0"/>
        <w:spacing w:before="238" w:after="0" w:line="262" w:lineRule="auto"/>
        <w:ind w:left="420" w:right="864"/>
        <w:rPr>
          <w:lang w:val="ru-RU"/>
        </w:rPr>
      </w:pPr>
      <w:r w:rsidRPr="00DE5D80">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p>
    <w:p w:rsidR="00564D87" w:rsidRPr="00DE5D80" w:rsidRDefault="00B06725">
      <w:pPr>
        <w:autoSpaceDE w:val="0"/>
        <w:autoSpaceDN w:val="0"/>
        <w:spacing w:before="238" w:after="0" w:line="262" w:lineRule="auto"/>
        <w:ind w:left="288" w:right="144"/>
        <w:jc w:val="center"/>
        <w:rPr>
          <w:lang w:val="ru-RU"/>
        </w:rPr>
      </w:pPr>
      <w:r w:rsidRPr="00DE5D80">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w:t>
      </w:r>
    </w:p>
    <w:p w:rsidR="00564D87" w:rsidRPr="00DE5D80" w:rsidRDefault="00564D87">
      <w:pPr>
        <w:rPr>
          <w:lang w:val="ru-RU"/>
        </w:rPr>
        <w:sectPr w:rsidR="00564D87" w:rsidRPr="00DE5D80">
          <w:pgSz w:w="11900" w:h="16840"/>
          <w:pgMar w:top="286" w:right="758" w:bottom="378" w:left="666" w:header="720" w:footer="720" w:gutter="0"/>
          <w:cols w:space="720" w:equalWidth="0">
            <w:col w:w="10476" w:space="0"/>
          </w:cols>
          <w:docGrid w:linePitch="360"/>
        </w:sectPr>
      </w:pPr>
    </w:p>
    <w:p w:rsidR="00564D87" w:rsidRPr="00DE5D80" w:rsidRDefault="00564D87">
      <w:pPr>
        <w:autoSpaceDE w:val="0"/>
        <w:autoSpaceDN w:val="0"/>
        <w:spacing w:after="66" w:line="220" w:lineRule="exact"/>
        <w:rPr>
          <w:lang w:val="ru-RU"/>
        </w:rPr>
      </w:pPr>
    </w:p>
    <w:p w:rsidR="00564D87" w:rsidRPr="00DE5D80" w:rsidRDefault="00B06725">
      <w:pPr>
        <w:autoSpaceDE w:val="0"/>
        <w:autoSpaceDN w:val="0"/>
        <w:spacing w:after="0" w:line="262" w:lineRule="auto"/>
        <w:ind w:left="240" w:right="288"/>
        <w:rPr>
          <w:lang w:val="ru-RU"/>
        </w:rPr>
      </w:pPr>
      <w:r w:rsidRPr="00DE5D80">
        <w:rPr>
          <w:rFonts w:ascii="Times New Roman" w:eastAsia="Times New Roman" w:hAnsi="Times New Roman"/>
          <w:color w:val="000000"/>
          <w:sz w:val="24"/>
          <w:lang w:val="ru-RU"/>
        </w:rPr>
        <w:t>(процесса) изучения, причинно-следственных связей и зависимостей биологических объектов между собой;</w:t>
      </w:r>
    </w:p>
    <w:p w:rsidR="00564D87" w:rsidRPr="00DE5D80" w:rsidRDefault="00B06725">
      <w:pPr>
        <w:autoSpaceDE w:val="0"/>
        <w:autoSpaceDN w:val="0"/>
        <w:spacing w:before="238" w:after="0" w:line="262" w:lineRule="auto"/>
        <w:ind w:left="240"/>
        <w:rPr>
          <w:lang w:val="ru-RU"/>
        </w:rPr>
      </w:pPr>
      <w:r w:rsidRPr="00DE5D80">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p>
    <w:p w:rsidR="00564D87" w:rsidRPr="00DE5D80" w:rsidRDefault="00B06725">
      <w:pPr>
        <w:autoSpaceDE w:val="0"/>
        <w:autoSpaceDN w:val="0"/>
        <w:spacing w:before="238" w:after="0" w:line="271" w:lineRule="auto"/>
        <w:ind w:left="240" w:right="144"/>
        <w:rPr>
          <w:lang w:val="ru-RU"/>
        </w:rPr>
      </w:pPr>
      <w:r w:rsidRPr="00DE5D80">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64D87" w:rsidRPr="00DE5D80" w:rsidRDefault="00B06725">
      <w:pPr>
        <w:autoSpaceDE w:val="0"/>
        <w:autoSpaceDN w:val="0"/>
        <w:spacing w:before="238" w:after="0" w:line="271" w:lineRule="auto"/>
        <w:ind w:left="240" w:right="144"/>
        <w:rPr>
          <w:lang w:val="ru-RU"/>
        </w:rPr>
      </w:pPr>
      <w:r w:rsidRPr="00DE5D80">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64D87" w:rsidRPr="00DE5D80" w:rsidRDefault="00B06725">
      <w:pPr>
        <w:autoSpaceDE w:val="0"/>
        <w:autoSpaceDN w:val="0"/>
        <w:spacing w:before="300" w:after="0" w:line="230" w:lineRule="auto"/>
        <w:rPr>
          <w:lang w:val="ru-RU"/>
        </w:rPr>
      </w:pPr>
      <w:r w:rsidRPr="00DE5D80">
        <w:rPr>
          <w:rFonts w:ascii="Times New Roman" w:eastAsia="Times New Roman" w:hAnsi="Times New Roman"/>
          <w:b/>
          <w:i/>
          <w:color w:val="000000"/>
          <w:sz w:val="24"/>
          <w:lang w:val="ru-RU"/>
        </w:rPr>
        <w:t>Работа с информацией:</w:t>
      </w:r>
    </w:p>
    <w:p w:rsidR="00564D87" w:rsidRPr="00DE5D80" w:rsidRDefault="00B06725">
      <w:pPr>
        <w:autoSpaceDE w:val="0"/>
        <w:autoSpaceDN w:val="0"/>
        <w:spacing w:before="178" w:after="0" w:line="262" w:lineRule="auto"/>
        <w:ind w:left="240" w:right="144"/>
        <w:rPr>
          <w:lang w:val="ru-RU"/>
        </w:rPr>
      </w:pPr>
      <w:r w:rsidRPr="00DE5D80">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64D87" w:rsidRPr="00DE5D80" w:rsidRDefault="00B06725">
      <w:pPr>
        <w:autoSpaceDE w:val="0"/>
        <w:autoSpaceDN w:val="0"/>
        <w:spacing w:before="238" w:after="0" w:line="262" w:lineRule="auto"/>
        <w:ind w:left="240" w:right="1296"/>
        <w:rPr>
          <w:lang w:val="ru-RU"/>
        </w:rPr>
      </w:pPr>
      <w:r w:rsidRPr="00DE5D80">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p>
    <w:p w:rsidR="00564D87" w:rsidRPr="00DE5D80" w:rsidRDefault="00B06725">
      <w:pPr>
        <w:autoSpaceDE w:val="0"/>
        <w:autoSpaceDN w:val="0"/>
        <w:spacing w:before="238" w:after="0" w:line="262" w:lineRule="auto"/>
        <w:ind w:left="240" w:right="576"/>
        <w:rPr>
          <w:lang w:val="ru-RU"/>
        </w:rPr>
      </w:pPr>
      <w:r w:rsidRPr="00DE5D80">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564D87" w:rsidRPr="00DE5D80" w:rsidRDefault="00B06725">
      <w:pPr>
        <w:autoSpaceDE w:val="0"/>
        <w:autoSpaceDN w:val="0"/>
        <w:spacing w:before="238" w:after="0" w:line="262" w:lineRule="auto"/>
        <w:ind w:left="240"/>
        <w:rPr>
          <w:lang w:val="ru-RU"/>
        </w:rPr>
      </w:pPr>
      <w:r w:rsidRPr="00DE5D80">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64D87" w:rsidRPr="00DE5D80" w:rsidRDefault="00B06725">
      <w:pPr>
        <w:autoSpaceDE w:val="0"/>
        <w:autoSpaceDN w:val="0"/>
        <w:spacing w:before="238" w:after="0" w:line="262" w:lineRule="auto"/>
        <w:ind w:left="240" w:right="288"/>
        <w:rPr>
          <w:lang w:val="ru-RU"/>
        </w:rPr>
      </w:pPr>
      <w:r w:rsidRPr="00DE5D80">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p>
    <w:p w:rsidR="00564D87" w:rsidRPr="00DE5D80" w:rsidRDefault="00B06725">
      <w:pPr>
        <w:autoSpaceDE w:val="0"/>
        <w:autoSpaceDN w:val="0"/>
        <w:spacing w:before="238" w:after="0" w:line="230" w:lineRule="auto"/>
        <w:ind w:left="240"/>
        <w:rPr>
          <w:lang w:val="ru-RU"/>
        </w:rPr>
      </w:pPr>
      <w:r w:rsidRPr="00DE5D80">
        <w:rPr>
          <w:rFonts w:ascii="Times New Roman" w:eastAsia="Times New Roman" w:hAnsi="Times New Roman"/>
          <w:color w:val="000000"/>
          <w:sz w:val="24"/>
          <w:lang w:val="ru-RU"/>
        </w:rPr>
        <w:t>—  запоминать и систематизировать биологическую информацию.</w:t>
      </w:r>
    </w:p>
    <w:p w:rsidR="00564D87" w:rsidRPr="00DE5D80" w:rsidRDefault="00B06725">
      <w:pPr>
        <w:autoSpaceDE w:val="0"/>
        <w:autoSpaceDN w:val="0"/>
        <w:spacing w:before="298" w:after="0" w:line="262" w:lineRule="auto"/>
        <w:ind w:right="5328"/>
        <w:rPr>
          <w:lang w:val="ru-RU"/>
        </w:rPr>
      </w:pPr>
      <w:r w:rsidRPr="00DE5D80">
        <w:rPr>
          <w:rFonts w:ascii="Times New Roman" w:eastAsia="Times New Roman" w:hAnsi="Times New Roman"/>
          <w:b/>
          <w:color w:val="000000"/>
          <w:sz w:val="24"/>
          <w:lang w:val="ru-RU"/>
        </w:rPr>
        <w:t xml:space="preserve">Универсальные коммуникативные действия </w:t>
      </w:r>
      <w:r w:rsidRPr="00DE5D80">
        <w:rPr>
          <w:lang w:val="ru-RU"/>
        </w:rPr>
        <w:br/>
      </w:r>
      <w:r w:rsidRPr="00DE5D80">
        <w:rPr>
          <w:rFonts w:ascii="Times New Roman" w:eastAsia="Times New Roman" w:hAnsi="Times New Roman"/>
          <w:b/>
          <w:i/>
          <w:color w:val="000000"/>
          <w:sz w:val="24"/>
          <w:lang w:val="ru-RU"/>
        </w:rPr>
        <w:t>Общение</w:t>
      </w:r>
      <w:r w:rsidRPr="00DE5D80">
        <w:rPr>
          <w:rFonts w:ascii="Times New Roman" w:eastAsia="Times New Roman" w:hAnsi="Times New Roman"/>
          <w:color w:val="000000"/>
          <w:sz w:val="24"/>
          <w:lang w:val="ru-RU"/>
        </w:rPr>
        <w:t>:</w:t>
      </w:r>
    </w:p>
    <w:p w:rsidR="00564D87" w:rsidRPr="00DE5D80" w:rsidRDefault="00B06725">
      <w:pPr>
        <w:autoSpaceDE w:val="0"/>
        <w:autoSpaceDN w:val="0"/>
        <w:spacing w:before="178" w:after="0" w:line="262" w:lineRule="auto"/>
        <w:ind w:left="240" w:right="864"/>
        <w:rPr>
          <w:lang w:val="ru-RU"/>
        </w:rPr>
      </w:pPr>
      <w:r w:rsidRPr="00DE5D80">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p>
    <w:p w:rsidR="00564D87" w:rsidRPr="00DE5D80" w:rsidRDefault="00B06725">
      <w:pPr>
        <w:autoSpaceDE w:val="0"/>
        <w:autoSpaceDN w:val="0"/>
        <w:spacing w:before="240" w:after="0" w:line="230" w:lineRule="auto"/>
        <w:ind w:left="240"/>
        <w:rPr>
          <w:lang w:val="ru-RU"/>
        </w:rPr>
      </w:pPr>
      <w:r w:rsidRPr="00DE5D80">
        <w:rPr>
          <w:rFonts w:ascii="Times New Roman" w:eastAsia="Times New Roman" w:hAnsi="Times New Roman"/>
          <w:color w:val="000000"/>
          <w:sz w:val="24"/>
          <w:lang w:val="ru-RU"/>
        </w:rPr>
        <w:t>—  выражать себя (свою точку зрения) в устных и письменных текстах;</w:t>
      </w:r>
    </w:p>
    <w:p w:rsidR="00564D87" w:rsidRPr="00DE5D80" w:rsidRDefault="00B06725">
      <w:pPr>
        <w:autoSpaceDE w:val="0"/>
        <w:autoSpaceDN w:val="0"/>
        <w:spacing w:before="238" w:after="0" w:line="262" w:lineRule="auto"/>
        <w:ind w:left="240"/>
        <w:rPr>
          <w:lang w:val="ru-RU"/>
        </w:rPr>
      </w:pPr>
      <w:r w:rsidRPr="00DE5D80">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64D87" w:rsidRPr="00DE5D80" w:rsidRDefault="00B06725">
      <w:pPr>
        <w:autoSpaceDE w:val="0"/>
        <w:autoSpaceDN w:val="0"/>
        <w:spacing w:before="238" w:after="0" w:line="262" w:lineRule="auto"/>
        <w:ind w:left="240" w:right="1008"/>
        <w:rPr>
          <w:lang w:val="ru-RU"/>
        </w:rPr>
      </w:pPr>
      <w:r w:rsidRPr="00DE5D80">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rsidR="00564D87" w:rsidRPr="00DE5D80" w:rsidRDefault="00B06725">
      <w:pPr>
        <w:autoSpaceDE w:val="0"/>
        <w:autoSpaceDN w:val="0"/>
        <w:spacing w:before="238" w:after="0" w:line="271" w:lineRule="auto"/>
        <w:ind w:left="240" w:right="144"/>
        <w:rPr>
          <w:lang w:val="ru-RU"/>
        </w:rPr>
      </w:pPr>
      <w:r w:rsidRPr="00DE5D80">
        <w:rPr>
          <w:rFonts w:ascii="Times New Roman" w:eastAsia="Times New Roman" w:hAnsi="Times New Roman"/>
          <w:color w:val="000000"/>
          <w:sz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64D87" w:rsidRPr="00DE5D80" w:rsidRDefault="00B06725">
      <w:pPr>
        <w:autoSpaceDE w:val="0"/>
        <w:autoSpaceDN w:val="0"/>
        <w:spacing w:before="238" w:after="0" w:line="262" w:lineRule="auto"/>
        <w:ind w:left="240" w:right="864"/>
        <w:rPr>
          <w:lang w:val="ru-RU"/>
        </w:rPr>
      </w:pPr>
      <w:r w:rsidRPr="00DE5D80">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564D87" w:rsidRPr="00DE5D80" w:rsidRDefault="00B06725">
      <w:pPr>
        <w:autoSpaceDE w:val="0"/>
        <w:autoSpaceDN w:val="0"/>
        <w:spacing w:before="238" w:after="0" w:line="230" w:lineRule="auto"/>
        <w:ind w:left="240"/>
        <w:rPr>
          <w:lang w:val="ru-RU"/>
        </w:rPr>
      </w:pPr>
      <w:proofErr w:type="gramStart"/>
      <w:r w:rsidRPr="00DE5D80">
        <w:rPr>
          <w:rFonts w:ascii="Times New Roman" w:eastAsia="Times New Roman" w:hAnsi="Times New Roman"/>
          <w:color w:val="000000"/>
          <w:sz w:val="24"/>
          <w:lang w:val="ru-RU"/>
        </w:rPr>
        <w:t>—  публично представлять результаты выполненного биологического опыта (эксперимента,</w:t>
      </w:r>
      <w:proofErr w:type="gramEnd"/>
    </w:p>
    <w:p w:rsidR="00564D87" w:rsidRPr="00DE5D80" w:rsidRDefault="00564D87">
      <w:pPr>
        <w:rPr>
          <w:lang w:val="ru-RU"/>
        </w:rPr>
        <w:sectPr w:rsidR="00564D87" w:rsidRPr="00DE5D80">
          <w:pgSz w:w="11900" w:h="16840"/>
          <w:pgMar w:top="286" w:right="734" w:bottom="438" w:left="846" w:header="720" w:footer="720" w:gutter="0"/>
          <w:cols w:space="720" w:equalWidth="0">
            <w:col w:w="10320" w:space="0"/>
          </w:cols>
          <w:docGrid w:linePitch="360"/>
        </w:sectPr>
      </w:pPr>
    </w:p>
    <w:p w:rsidR="00564D87" w:rsidRPr="00DE5D80" w:rsidRDefault="00564D87">
      <w:pPr>
        <w:autoSpaceDE w:val="0"/>
        <w:autoSpaceDN w:val="0"/>
        <w:spacing w:after="66" w:line="220" w:lineRule="exact"/>
        <w:rPr>
          <w:lang w:val="ru-RU"/>
        </w:rPr>
      </w:pPr>
    </w:p>
    <w:p w:rsidR="00564D87" w:rsidRPr="00DE5D80" w:rsidRDefault="00B06725">
      <w:pPr>
        <w:autoSpaceDE w:val="0"/>
        <w:autoSpaceDN w:val="0"/>
        <w:spacing w:after="0" w:line="230" w:lineRule="auto"/>
        <w:ind w:left="240"/>
        <w:rPr>
          <w:lang w:val="ru-RU"/>
        </w:rPr>
      </w:pPr>
      <w:r w:rsidRPr="00DE5D80">
        <w:rPr>
          <w:rFonts w:ascii="Times New Roman" w:eastAsia="Times New Roman" w:hAnsi="Times New Roman"/>
          <w:color w:val="000000"/>
          <w:sz w:val="24"/>
          <w:lang w:val="ru-RU"/>
        </w:rPr>
        <w:t>исследования, проекта);</w:t>
      </w:r>
    </w:p>
    <w:p w:rsidR="00564D87" w:rsidRPr="00DE5D80" w:rsidRDefault="00B06725">
      <w:pPr>
        <w:autoSpaceDE w:val="0"/>
        <w:autoSpaceDN w:val="0"/>
        <w:spacing w:before="238" w:after="0" w:line="271" w:lineRule="auto"/>
        <w:ind w:left="240" w:right="288"/>
        <w:rPr>
          <w:lang w:val="ru-RU"/>
        </w:rPr>
      </w:pPr>
      <w:r w:rsidRPr="00DE5D80">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64D87" w:rsidRPr="00DE5D80" w:rsidRDefault="00B06725">
      <w:pPr>
        <w:autoSpaceDE w:val="0"/>
        <w:autoSpaceDN w:val="0"/>
        <w:spacing w:before="298" w:after="0" w:line="230" w:lineRule="auto"/>
        <w:rPr>
          <w:lang w:val="ru-RU"/>
        </w:rPr>
      </w:pPr>
      <w:r w:rsidRPr="00DE5D80">
        <w:rPr>
          <w:rFonts w:ascii="Times New Roman" w:eastAsia="Times New Roman" w:hAnsi="Times New Roman"/>
          <w:b/>
          <w:i/>
          <w:color w:val="000000"/>
          <w:sz w:val="24"/>
          <w:lang w:val="ru-RU"/>
        </w:rPr>
        <w:t>Совместная деятельность (сотрудничество):</w:t>
      </w:r>
    </w:p>
    <w:p w:rsidR="00564D87" w:rsidRPr="00DE5D80" w:rsidRDefault="00B06725">
      <w:pPr>
        <w:autoSpaceDE w:val="0"/>
        <w:autoSpaceDN w:val="0"/>
        <w:spacing w:before="178" w:after="0" w:line="262" w:lineRule="auto"/>
        <w:ind w:left="240" w:right="144"/>
        <w:rPr>
          <w:lang w:val="ru-RU"/>
        </w:rPr>
      </w:pPr>
      <w:r w:rsidRPr="00DE5D80">
        <w:rPr>
          <w:rFonts w:ascii="Times New Roman" w:eastAsia="Times New Roman" w:hAnsi="Times New Roman"/>
          <w:color w:val="000000"/>
          <w:sz w:val="24"/>
          <w:lang w:val="ru-RU"/>
        </w:rPr>
        <w:t>—  понимать и использовать преимущества командной и индивидуальной работы при решении конкретной биологической</w:t>
      </w:r>
    </w:p>
    <w:p w:rsidR="00564D87" w:rsidRPr="00DE5D80" w:rsidRDefault="00B06725">
      <w:pPr>
        <w:autoSpaceDE w:val="0"/>
        <w:autoSpaceDN w:val="0"/>
        <w:spacing w:before="238" w:after="0" w:line="262" w:lineRule="auto"/>
        <w:ind w:left="240" w:right="288"/>
        <w:rPr>
          <w:lang w:val="ru-RU"/>
        </w:rPr>
      </w:pPr>
      <w:r w:rsidRPr="00DE5D80">
        <w:rPr>
          <w:rFonts w:ascii="Times New Roman" w:eastAsia="Times New Roman" w:hAnsi="Times New Roman"/>
          <w:color w:val="000000"/>
          <w:sz w:val="24"/>
          <w:lang w:val="ru-RU"/>
        </w:rPr>
        <w:t>—  проблемы, обосновывать необходимость применения групповых форм взаимодействия при решении поставленной учебной задачи;</w:t>
      </w:r>
    </w:p>
    <w:p w:rsidR="00564D87" w:rsidRPr="00DE5D80" w:rsidRDefault="00B06725">
      <w:pPr>
        <w:autoSpaceDE w:val="0"/>
        <w:autoSpaceDN w:val="0"/>
        <w:spacing w:before="240" w:after="0"/>
        <w:ind w:left="240" w:right="144"/>
        <w:rPr>
          <w:lang w:val="ru-RU"/>
        </w:rPr>
      </w:pPr>
      <w:r w:rsidRPr="00DE5D80">
        <w:rPr>
          <w:rFonts w:ascii="Times New Roman" w:eastAsia="Times New Roman" w:hAnsi="Times New Roman"/>
          <w:color w:val="000000"/>
          <w:sz w:val="24"/>
          <w:lang w:val="ru-RU"/>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E5D80">
        <w:rPr>
          <w:rFonts w:ascii="Times New Roman" w:eastAsia="Times New Roman" w:hAnsi="Times New Roman"/>
          <w:color w:val="000000"/>
          <w:sz w:val="24"/>
          <w:lang w:val="ru-RU"/>
        </w:rPr>
        <w:t>нескольких</w:t>
      </w:r>
      <w:proofErr w:type="gramEnd"/>
      <w:r w:rsidRPr="00DE5D80">
        <w:rPr>
          <w:rFonts w:ascii="Times New Roman" w:eastAsia="Times New Roman" w:hAnsi="Times New Roman"/>
          <w:color w:val="000000"/>
          <w:sz w:val="24"/>
          <w:lang w:val="ru-RU"/>
        </w:rPr>
        <w:t xml:space="preserve"> людей, проявлять готовность руководить, выполнять поручения, подчиняться;</w:t>
      </w:r>
    </w:p>
    <w:p w:rsidR="00564D87" w:rsidRPr="00DE5D80" w:rsidRDefault="00B06725">
      <w:pPr>
        <w:autoSpaceDE w:val="0"/>
        <w:autoSpaceDN w:val="0"/>
        <w:spacing w:before="238" w:after="0"/>
        <w:ind w:left="240"/>
        <w:rPr>
          <w:lang w:val="ru-RU"/>
        </w:rPr>
      </w:pPr>
      <w:r w:rsidRPr="00DE5D80">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64D87" w:rsidRPr="00DE5D80" w:rsidRDefault="00B06725">
      <w:pPr>
        <w:autoSpaceDE w:val="0"/>
        <w:autoSpaceDN w:val="0"/>
        <w:spacing w:before="238" w:after="0" w:line="262" w:lineRule="auto"/>
        <w:ind w:left="240"/>
        <w:rPr>
          <w:lang w:val="ru-RU"/>
        </w:rPr>
      </w:pPr>
      <w:r w:rsidRPr="00DE5D80">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64D87" w:rsidRPr="00DE5D80" w:rsidRDefault="00B06725">
      <w:pPr>
        <w:autoSpaceDE w:val="0"/>
        <w:autoSpaceDN w:val="0"/>
        <w:spacing w:before="238" w:after="0"/>
        <w:ind w:left="240" w:right="144"/>
        <w:rPr>
          <w:lang w:val="ru-RU"/>
        </w:rPr>
      </w:pPr>
      <w:r w:rsidRPr="00DE5D80">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DE5D80">
        <w:rPr>
          <w:lang w:val="ru-RU"/>
        </w:rPr>
        <w:br/>
      </w:r>
      <w:r w:rsidRPr="00DE5D80">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64D87" w:rsidRPr="00DE5D80" w:rsidRDefault="00B06725">
      <w:pPr>
        <w:autoSpaceDE w:val="0"/>
        <w:autoSpaceDN w:val="0"/>
        <w:spacing w:before="238" w:after="0" w:line="262" w:lineRule="auto"/>
        <w:ind w:left="240" w:right="864"/>
        <w:rPr>
          <w:lang w:val="ru-RU"/>
        </w:rPr>
      </w:pPr>
      <w:r w:rsidRPr="00DE5D80">
        <w:rPr>
          <w:rFonts w:ascii="Times New Roman" w:eastAsia="Times New Roman" w:hAnsi="Times New Roman"/>
          <w:color w:val="000000"/>
          <w:sz w:val="24"/>
          <w:lang w:val="ru-RU"/>
        </w:rPr>
        <w:t xml:space="preserve">—  овладеть системой универсальных коммуникативных действий, которая обеспечивает </w:t>
      </w:r>
      <w:proofErr w:type="spellStart"/>
      <w:r w:rsidRPr="00DE5D80">
        <w:rPr>
          <w:rFonts w:ascii="Times New Roman" w:eastAsia="Times New Roman" w:hAnsi="Times New Roman"/>
          <w:color w:val="000000"/>
          <w:sz w:val="24"/>
          <w:lang w:val="ru-RU"/>
        </w:rPr>
        <w:t>сформированность</w:t>
      </w:r>
      <w:proofErr w:type="spellEnd"/>
      <w:r w:rsidRPr="00DE5D80">
        <w:rPr>
          <w:rFonts w:ascii="Times New Roman" w:eastAsia="Times New Roman" w:hAnsi="Times New Roman"/>
          <w:color w:val="000000"/>
          <w:sz w:val="24"/>
          <w:lang w:val="ru-RU"/>
        </w:rPr>
        <w:t xml:space="preserve"> социальных навыков и эмоционального интеллекта обучающихся.</w:t>
      </w:r>
    </w:p>
    <w:p w:rsidR="00564D87" w:rsidRPr="00DE5D80" w:rsidRDefault="00B06725">
      <w:pPr>
        <w:autoSpaceDE w:val="0"/>
        <w:autoSpaceDN w:val="0"/>
        <w:spacing w:before="298" w:after="0" w:line="262" w:lineRule="auto"/>
        <w:ind w:right="5904"/>
        <w:rPr>
          <w:lang w:val="ru-RU"/>
        </w:rPr>
      </w:pPr>
      <w:r w:rsidRPr="00DE5D80">
        <w:rPr>
          <w:rFonts w:ascii="Times New Roman" w:eastAsia="Times New Roman" w:hAnsi="Times New Roman"/>
          <w:b/>
          <w:color w:val="000000"/>
          <w:sz w:val="24"/>
          <w:lang w:val="ru-RU"/>
        </w:rPr>
        <w:t xml:space="preserve">Универсальные регулятивные действия </w:t>
      </w:r>
      <w:r w:rsidRPr="00DE5D80">
        <w:rPr>
          <w:lang w:val="ru-RU"/>
        </w:rPr>
        <w:br/>
      </w:r>
      <w:r w:rsidRPr="00DE5D80">
        <w:rPr>
          <w:rFonts w:ascii="Times New Roman" w:eastAsia="Times New Roman" w:hAnsi="Times New Roman"/>
          <w:b/>
          <w:i/>
          <w:color w:val="000000"/>
          <w:sz w:val="24"/>
          <w:lang w:val="ru-RU"/>
        </w:rPr>
        <w:t>Самоорганизация:</w:t>
      </w:r>
    </w:p>
    <w:p w:rsidR="00564D87" w:rsidRPr="00DE5D80" w:rsidRDefault="00B06725">
      <w:pPr>
        <w:autoSpaceDE w:val="0"/>
        <w:autoSpaceDN w:val="0"/>
        <w:spacing w:before="180" w:after="0" w:line="262" w:lineRule="auto"/>
        <w:ind w:left="240" w:right="1440"/>
        <w:rPr>
          <w:lang w:val="ru-RU"/>
        </w:rPr>
      </w:pPr>
      <w:r w:rsidRPr="00DE5D80">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p>
    <w:p w:rsidR="00564D87" w:rsidRPr="00DE5D80" w:rsidRDefault="00B06725">
      <w:pPr>
        <w:autoSpaceDE w:val="0"/>
        <w:autoSpaceDN w:val="0"/>
        <w:spacing w:before="238" w:after="0" w:line="262" w:lineRule="auto"/>
        <w:ind w:left="240" w:right="720"/>
        <w:rPr>
          <w:lang w:val="ru-RU"/>
        </w:rPr>
      </w:pPr>
      <w:r w:rsidRPr="00DE5D80">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564D87" w:rsidRPr="00DE5D80" w:rsidRDefault="00B06725">
      <w:pPr>
        <w:autoSpaceDE w:val="0"/>
        <w:autoSpaceDN w:val="0"/>
        <w:spacing w:before="238" w:after="0" w:line="271" w:lineRule="auto"/>
        <w:ind w:left="240" w:right="576"/>
        <w:rPr>
          <w:lang w:val="ru-RU"/>
        </w:rPr>
      </w:pPr>
      <w:r w:rsidRPr="00DE5D80">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64D87" w:rsidRPr="00DE5D80" w:rsidRDefault="00B06725">
      <w:pPr>
        <w:autoSpaceDE w:val="0"/>
        <w:autoSpaceDN w:val="0"/>
        <w:spacing w:before="238" w:after="0" w:line="271" w:lineRule="auto"/>
        <w:ind w:left="240" w:right="288"/>
        <w:rPr>
          <w:lang w:val="ru-RU"/>
        </w:rPr>
      </w:pPr>
      <w:r w:rsidRPr="00DE5D80">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w:t>
      </w:r>
      <w:r w:rsidRPr="00DE5D80">
        <w:rPr>
          <w:lang w:val="ru-RU"/>
        </w:rPr>
        <w:br/>
      </w:r>
      <w:r w:rsidRPr="00DE5D80">
        <w:rPr>
          <w:rFonts w:ascii="Times New Roman" w:eastAsia="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rsidR="00564D87" w:rsidRPr="00DE5D80" w:rsidRDefault="00B06725">
      <w:pPr>
        <w:autoSpaceDE w:val="0"/>
        <w:autoSpaceDN w:val="0"/>
        <w:spacing w:before="238" w:after="0" w:line="230" w:lineRule="auto"/>
        <w:ind w:left="240"/>
        <w:rPr>
          <w:lang w:val="ru-RU"/>
        </w:rPr>
      </w:pPr>
      <w:r w:rsidRPr="00DE5D80">
        <w:rPr>
          <w:rFonts w:ascii="Times New Roman" w:eastAsia="Times New Roman" w:hAnsi="Times New Roman"/>
          <w:color w:val="000000"/>
          <w:sz w:val="24"/>
          <w:lang w:val="ru-RU"/>
        </w:rPr>
        <w:t>—  делать выбор и брать ответственность за решение.</w:t>
      </w:r>
    </w:p>
    <w:p w:rsidR="00564D87" w:rsidRPr="00DE5D80" w:rsidRDefault="00564D87">
      <w:pPr>
        <w:rPr>
          <w:lang w:val="ru-RU"/>
        </w:rPr>
        <w:sectPr w:rsidR="00564D87" w:rsidRPr="00DE5D80">
          <w:pgSz w:w="11900" w:h="16840"/>
          <w:pgMar w:top="286" w:right="742" w:bottom="522" w:left="846" w:header="720" w:footer="720" w:gutter="0"/>
          <w:cols w:space="720" w:equalWidth="0">
            <w:col w:w="10312" w:space="0"/>
          </w:cols>
          <w:docGrid w:linePitch="360"/>
        </w:sectPr>
      </w:pPr>
    </w:p>
    <w:p w:rsidR="00564D87" w:rsidRPr="00DE5D80" w:rsidRDefault="00564D87">
      <w:pPr>
        <w:autoSpaceDE w:val="0"/>
        <w:autoSpaceDN w:val="0"/>
        <w:spacing w:after="78" w:line="220" w:lineRule="exact"/>
        <w:rPr>
          <w:lang w:val="ru-RU"/>
        </w:rPr>
      </w:pPr>
    </w:p>
    <w:p w:rsidR="00564D87" w:rsidRPr="00DE5D80" w:rsidRDefault="00B06725">
      <w:pPr>
        <w:autoSpaceDE w:val="0"/>
        <w:autoSpaceDN w:val="0"/>
        <w:spacing w:after="0" w:line="230" w:lineRule="auto"/>
        <w:ind w:left="180"/>
        <w:rPr>
          <w:lang w:val="ru-RU"/>
        </w:rPr>
      </w:pPr>
      <w:r w:rsidRPr="00DE5D80">
        <w:rPr>
          <w:rFonts w:ascii="Times New Roman" w:eastAsia="Times New Roman" w:hAnsi="Times New Roman"/>
          <w:b/>
          <w:i/>
          <w:color w:val="000000"/>
          <w:sz w:val="24"/>
          <w:lang w:val="ru-RU"/>
        </w:rPr>
        <w:t>Самоконтроль (рефлексия):</w:t>
      </w:r>
    </w:p>
    <w:p w:rsidR="00564D87" w:rsidRPr="00DE5D80" w:rsidRDefault="00B06725">
      <w:pPr>
        <w:autoSpaceDE w:val="0"/>
        <w:autoSpaceDN w:val="0"/>
        <w:spacing w:before="178" w:after="0" w:line="230" w:lineRule="auto"/>
        <w:ind w:left="420"/>
        <w:rPr>
          <w:lang w:val="ru-RU"/>
        </w:rPr>
      </w:pPr>
      <w:r w:rsidRPr="00DE5D80">
        <w:rPr>
          <w:rFonts w:ascii="Times New Roman" w:eastAsia="Times New Roman" w:hAnsi="Times New Roman"/>
          <w:color w:val="000000"/>
          <w:sz w:val="24"/>
          <w:lang w:val="ru-RU"/>
        </w:rPr>
        <w:t xml:space="preserve">—  владеть способами самоконтроля, </w:t>
      </w:r>
      <w:proofErr w:type="spellStart"/>
      <w:r w:rsidRPr="00DE5D80">
        <w:rPr>
          <w:rFonts w:ascii="Times New Roman" w:eastAsia="Times New Roman" w:hAnsi="Times New Roman"/>
          <w:color w:val="000000"/>
          <w:sz w:val="24"/>
          <w:lang w:val="ru-RU"/>
        </w:rPr>
        <w:t>самомотивации</w:t>
      </w:r>
      <w:proofErr w:type="spellEnd"/>
      <w:r w:rsidRPr="00DE5D80">
        <w:rPr>
          <w:rFonts w:ascii="Times New Roman" w:eastAsia="Times New Roman" w:hAnsi="Times New Roman"/>
          <w:color w:val="000000"/>
          <w:sz w:val="24"/>
          <w:lang w:val="ru-RU"/>
        </w:rPr>
        <w:t xml:space="preserve"> и рефлексии;</w:t>
      </w:r>
    </w:p>
    <w:p w:rsidR="00564D87" w:rsidRPr="00DE5D80" w:rsidRDefault="00B06725">
      <w:pPr>
        <w:autoSpaceDE w:val="0"/>
        <w:autoSpaceDN w:val="0"/>
        <w:spacing w:before="238" w:after="0" w:line="230" w:lineRule="auto"/>
        <w:ind w:left="420"/>
        <w:rPr>
          <w:lang w:val="ru-RU"/>
        </w:rPr>
      </w:pPr>
      <w:r w:rsidRPr="00DE5D80">
        <w:rPr>
          <w:rFonts w:ascii="Times New Roman" w:eastAsia="Times New Roman" w:hAnsi="Times New Roman"/>
          <w:color w:val="000000"/>
          <w:sz w:val="24"/>
          <w:lang w:val="ru-RU"/>
        </w:rPr>
        <w:t>—  давать адекватную оценку ситуации и предлагать план её изменения;</w:t>
      </w:r>
    </w:p>
    <w:p w:rsidR="00564D87" w:rsidRPr="00DE5D80" w:rsidRDefault="00B06725">
      <w:pPr>
        <w:autoSpaceDE w:val="0"/>
        <w:autoSpaceDN w:val="0"/>
        <w:spacing w:before="238" w:after="0" w:line="262" w:lineRule="auto"/>
        <w:ind w:left="420"/>
        <w:rPr>
          <w:lang w:val="ru-RU"/>
        </w:rPr>
      </w:pPr>
      <w:r w:rsidRPr="00DE5D80">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64D87" w:rsidRPr="00DE5D80" w:rsidRDefault="00B06725">
      <w:pPr>
        <w:autoSpaceDE w:val="0"/>
        <w:autoSpaceDN w:val="0"/>
        <w:spacing w:before="238" w:after="0" w:line="262" w:lineRule="auto"/>
        <w:ind w:left="420" w:right="432"/>
        <w:rPr>
          <w:lang w:val="ru-RU"/>
        </w:rPr>
      </w:pPr>
      <w:r w:rsidRPr="00DE5D80">
        <w:rPr>
          <w:rFonts w:ascii="Times New Roman" w:eastAsia="Times New Roman" w:hAnsi="Times New Roman"/>
          <w:color w:val="000000"/>
          <w:sz w:val="24"/>
          <w:lang w:val="ru-RU"/>
        </w:rPr>
        <w:t>—  объяснять причины достижения (</w:t>
      </w:r>
      <w:proofErr w:type="spellStart"/>
      <w:r w:rsidRPr="00DE5D80">
        <w:rPr>
          <w:rFonts w:ascii="Times New Roman" w:eastAsia="Times New Roman" w:hAnsi="Times New Roman"/>
          <w:color w:val="000000"/>
          <w:sz w:val="24"/>
          <w:lang w:val="ru-RU"/>
        </w:rPr>
        <w:t>недостижения</w:t>
      </w:r>
      <w:proofErr w:type="spellEnd"/>
      <w:r w:rsidRPr="00DE5D80">
        <w:rPr>
          <w:rFonts w:ascii="Times New Roman" w:eastAsia="Times New Roman" w:hAnsi="Times New Roman"/>
          <w:color w:val="000000"/>
          <w:sz w:val="24"/>
          <w:lang w:val="ru-RU"/>
        </w:rPr>
        <w:t xml:space="preserve">) результатов деятельности, давать оценку приобретённому опыту, уметь находить </w:t>
      </w:r>
      <w:proofErr w:type="gramStart"/>
      <w:r w:rsidRPr="00DE5D80">
        <w:rPr>
          <w:rFonts w:ascii="Times New Roman" w:eastAsia="Times New Roman" w:hAnsi="Times New Roman"/>
          <w:color w:val="000000"/>
          <w:sz w:val="24"/>
          <w:lang w:val="ru-RU"/>
        </w:rPr>
        <w:t>позитивное</w:t>
      </w:r>
      <w:proofErr w:type="gramEnd"/>
      <w:r w:rsidRPr="00DE5D80">
        <w:rPr>
          <w:rFonts w:ascii="Times New Roman" w:eastAsia="Times New Roman" w:hAnsi="Times New Roman"/>
          <w:color w:val="000000"/>
          <w:sz w:val="24"/>
          <w:lang w:val="ru-RU"/>
        </w:rPr>
        <w:t xml:space="preserve"> в произошедшей ситуации;</w:t>
      </w:r>
    </w:p>
    <w:p w:rsidR="00564D87" w:rsidRPr="00DE5D80" w:rsidRDefault="00B06725">
      <w:pPr>
        <w:autoSpaceDE w:val="0"/>
        <w:autoSpaceDN w:val="0"/>
        <w:spacing w:before="240" w:after="0" w:line="262" w:lineRule="auto"/>
        <w:ind w:left="420"/>
        <w:rPr>
          <w:lang w:val="ru-RU"/>
        </w:rPr>
      </w:pPr>
      <w:r w:rsidRPr="00DE5D80">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rsidR="00564D87" w:rsidRPr="00DE5D80" w:rsidRDefault="00B06725">
      <w:pPr>
        <w:autoSpaceDE w:val="0"/>
        <w:autoSpaceDN w:val="0"/>
        <w:spacing w:before="240" w:after="0" w:line="230" w:lineRule="auto"/>
        <w:ind w:left="420"/>
        <w:rPr>
          <w:lang w:val="ru-RU"/>
        </w:rPr>
      </w:pPr>
      <w:r w:rsidRPr="00DE5D80">
        <w:rPr>
          <w:rFonts w:ascii="Times New Roman" w:eastAsia="Times New Roman" w:hAnsi="Times New Roman"/>
          <w:color w:val="000000"/>
          <w:sz w:val="24"/>
          <w:lang w:val="ru-RU"/>
        </w:rPr>
        <w:t>—  оценивать соответствие результата цели и условиям.</w:t>
      </w:r>
    </w:p>
    <w:p w:rsidR="00564D87" w:rsidRPr="00DE5D80" w:rsidRDefault="00B06725">
      <w:pPr>
        <w:autoSpaceDE w:val="0"/>
        <w:autoSpaceDN w:val="0"/>
        <w:spacing w:before="298" w:after="0" w:line="230" w:lineRule="auto"/>
        <w:ind w:left="180"/>
        <w:rPr>
          <w:lang w:val="ru-RU"/>
        </w:rPr>
      </w:pPr>
      <w:r w:rsidRPr="00DE5D80">
        <w:rPr>
          <w:rFonts w:ascii="Times New Roman" w:eastAsia="Times New Roman" w:hAnsi="Times New Roman"/>
          <w:b/>
          <w:i/>
          <w:color w:val="000000"/>
          <w:sz w:val="24"/>
          <w:lang w:val="ru-RU"/>
        </w:rPr>
        <w:t>Эмоциональный интеллект:</w:t>
      </w:r>
    </w:p>
    <w:p w:rsidR="00564D87" w:rsidRPr="00DE5D80" w:rsidRDefault="00B06725">
      <w:pPr>
        <w:autoSpaceDE w:val="0"/>
        <w:autoSpaceDN w:val="0"/>
        <w:spacing w:before="178" w:after="0" w:line="230" w:lineRule="auto"/>
        <w:ind w:left="420"/>
        <w:rPr>
          <w:lang w:val="ru-RU"/>
        </w:rPr>
      </w:pPr>
      <w:r w:rsidRPr="00DE5D80">
        <w:rPr>
          <w:rFonts w:ascii="Times New Roman" w:eastAsia="Times New Roman" w:hAnsi="Times New Roman"/>
          <w:color w:val="000000"/>
          <w:sz w:val="24"/>
          <w:lang w:val="ru-RU"/>
        </w:rPr>
        <w:t>—  различать, называть и управлять собственными эмоциями и эмоциями других;</w:t>
      </w:r>
    </w:p>
    <w:p w:rsidR="00564D87" w:rsidRPr="00DE5D80" w:rsidRDefault="00B06725">
      <w:pPr>
        <w:autoSpaceDE w:val="0"/>
        <w:autoSpaceDN w:val="0"/>
        <w:spacing w:before="238" w:after="0" w:line="230" w:lineRule="auto"/>
        <w:ind w:left="420"/>
        <w:rPr>
          <w:lang w:val="ru-RU"/>
        </w:rPr>
      </w:pPr>
      <w:r w:rsidRPr="00DE5D80">
        <w:rPr>
          <w:rFonts w:ascii="Times New Roman" w:eastAsia="Times New Roman" w:hAnsi="Times New Roman"/>
          <w:color w:val="000000"/>
          <w:sz w:val="24"/>
          <w:lang w:val="ru-RU"/>
        </w:rPr>
        <w:t>—  выявлять и анализировать причины эмоций;</w:t>
      </w:r>
    </w:p>
    <w:p w:rsidR="00564D87" w:rsidRPr="00DE5D80" w:rsidRDefault="00B06725">
      <w:pPr>
        <w:autoSpaceDE w:val="0"/>
        <w:autoSpaceDN w:val="0"/>
        <w:spacing w:before="238" w:after="0" w:line="230" w:lineRule="auto"/>
        <w:ind w:left="420"/>
        <w:rPr>
          <w:lang w:val="ru-RU"/>
        </w:rPr>
      </w:pPr>
      <w:r w:rsidRPr="00DE5D80">
        <w:rPr>
          <w:rFonts w:ascii="Times New Roman" w:eastAsia="Times New Roman" w:hAnsi="Times New Roman"/>
          <w:color w:val="000000"/>
          <w:sz w:val="24"/>
          <w:lang w:val="ru-RU"/>
        </w:rPr>
        <w:t>—  ставить себя на место другого человека, понимать мотивы и намерения другого;</w:t>
      </w:r>
    </w:p>
    <w:p w:rsidR="00564D87" w:rsidRPr="00DE5D80" w:rsidRDefault="00B06725">
      <w:pPr>
        <w:autoSpaceDE w:val="0"/>
        <w:autoSpaceDN w:val="0"/>
        <w:spacing w:before="238" w:after="0" w:line="230" w:lineRule="auto"/>
        <w:ind w:left="420"/>
        <w:rPr>
          <w:lang w:val="ru-RU"/>
        </w:rPr>
      </w:pPr>
      <w:r w:rsidRPr="00DE5D80">
        <w:rPr>
          <w:rFonts w:ascii="Times New Roman" w:eastAsia="Times New Roman" w:hAnsi="Times New Roman"/>
          <w:color w:val="000000"/>
          <w:sz w:val="24"/>
          <w:lang w:val="ru-RU"/>
        </w:rPr>
        <w:t>—  регулировать способ выражения эмоций.</w:t>
      </w:r>
    </w:p>
    <w:p w:rsidR="00564D87" w:rsidRPr="00DE5D80" w:rsidRDefault="00B06725">
      <w:pPr>
        <w:autoSpaceDE w:val="0"/>
        <w:autoSpaceDN w:val="0"/>
        <w:spacing w:before="298" w:after="0" w:line="230" w:lineRule="auto"/>
        <w:ind w:left="180"/>
        <w:rPr>
          <w:lang w:val="ru-RU"/>
        </w:rPr>
      </w:pPr>
      <w:r w:rsidRPr="00DE5D80">
        <w:rPr>
          <w:rFonts w:ascii="Times New Roman" w:eastAsia="Times New Roman" w:hAnsi="Times New Roman"/>
          <w:b/>
          <w:i/>
          <w:color w:val="000000"/>
          <w:sz w:val="24"/>
          <w:lang w:val="ru-RU"/>
        </w:rPr>
        <w:t>Принятие себя и других:</w:t>
      </w:r>
    </w:p>
    <w:p w:rsidR="00564D87" w:rsidRPr="00DE5D80" w:rsidRDefault="00B06725">
      <w:pPr>
        <w:autoSpaceDE w:val="0"/>
        <w:autoSpaceDN w:val="0"/>
        <w:spacing w:before="178" w:after="0" w:line="230" w:lineRule="auto"/>
        <w:ind w:left="420"/>
        <w:rPr>
          <w:lang w:val="ru-RU"/>
        </w:rPr>
      </w:pPr>
      <w:r w:rsidRPr="00DE5D80">
        <w:rPr>
          <w:rFonts w:ascii="Times New Roman" w:eastAsia="Times New Roman" w:hAnsi="Times New Roman"/>
          <w:color w:val="000000"/>
          <w:sz w:val="24"/>
          <w:lang w:val="ru-RU"/>
        </w:rPr>
        <w:t>—  осознанно относиться к другому человеку, его мнению;</w:t>
      </w:r>
    </w:p>
    <w:p w:rsidR="00564D87" w:rsidRPr="00DE5D80" w:rsidRDefault="00B06725">
      <w:pPr>
        <w:autoSpaceDE w:val="0"/>
        <w:autoSpaceDN w:val="0"/>
        <w:spacing w:before="238" w:after="0" w:line="230" w:lineRule="auto"/>
        <w:ind w:left="420"/>
        <w:rPr>
          <w:lang w:val="ru-RU"/>
        </w:rPr>
      </w:pPr>
      <w:r w:rsidRPr="00DE5D80">
        <w:rPr>
          <w:rFonts w:ascii="Times New Roman" w:eastAsia="Times New Roman" w:hAnsi="Times New Roman"/>
          <w:color w:val="000000"/>
          <w:sz w:val="24"/>
          <w:lang w:val="ru-RU"/>
        </w:rPr>
        <w:t xml:space="preserve">—  признавать своё право на ошибку и такое же право </w:t>
      </w:r>
      <w:proofErr w:type="gramStart"/>
      <w:r w:rsidRPr="00DE5D80">
        <w:rPr>
          <w:rFonts w:ascii="Times New Roman" w:eastAsia="Times New Roman" w:hAnsi="Times New Roman"/>
          <w:color w:val="000000"/>
          <w:sz w:val="24"/>
          <w:lang w:val="ru-RU"/>
        </w:rPr>
        <w:t>другого</w:t>
      </w:r>
      <w:proofErr w:type="gramEnd"/>
      <w:r w:rsidRPr="00DE5D80">
        <w:rPr>
          <w:rFonts w:ascii="Times New Roman" w:eastAsia="Times New Roman" w:hAnsi="Times New Roman"/>
          <w:color w:val="000000"/>
          <w:sz w:val="24"/>
          <w:lang w:val="ru-RU"/>
        </w:rPr>
        <w:t>;</w:t>
      </w:r>
    </w:p>
    <w:p w:rsidR="00564D87" w:rsidRPr="00DE5D80" w:rsidRDefault="00B06725">
      <w:pPr>
        <w:autoSpaceDE w:val="0"/>
        <w:autoSpaceDN w:val="0"/>
        <w:spacing w:before="238" w:after="0" w:line="230" w:lineRule="auto"/>
        <w:ind w:left="420"/>
        <w:rPr>
          <w:lang w:val="ru-RU"/>
        </w:rPr>
      </w:pPr>
      <w:r w:rsidRPr="00DE5D80">
        <w:rPr>
          <w:rFonts w:ascii="Times New Roman" w:eastAsia="Times New Roman" w:hAnsi="Times New Roman"/>
          <w:color w:val="000000"/>
          <w:sz w:val="24"/>
          <w:lang w:val="ru-RU"/>
        </w:rPr>
        <w:t>—  открытость себе и другим;</w:t>
      </w:r>
    </w:p>
    <w:p w:rsidR="00564D87" w:rsidRPr="00DE5D80" w:rsidRDefault="00B06725">
      <w:pPr>
        <w:autoSpaceDE w:val="0"/>
        <w:autoSpaceDN w:val="0"/>
        <w:spacing w:before="238" w:after="0" w:line="230" w:lineRule="auto"/>
        <w:ind w:left="420"/>
        <w:rPr>
          <w:lang w:val="ru-RU"/>
        </w:rPr>
      </w:pPr>
      <w:r w:rsidRPr="00DE5D80">
        <w:rPr>
          <w:rFonts w:ascii="Times New Roman" w:eastAsia="Times New Roman" w:hAnsi="Times New Roman"/>
          <w:color w:val="000000"/>
          <w:sz w:val="24"/>
          <w:lang w:val="ru-RU"/>
        </w:rPr>
        <w:t>—  осознавать невозможность контролировать всё вокруг;</w:t>
      </w:r>
    </w:p>
    <w:p w:rsidR="00564D87" w:rsidRPr="00DE5D80" w:rsidRDefault="00B06725">
      <w:pPr>
        <w:autoSpaceDE w:val="0"/>
        <w:autoSpaceDN w:val="0"/>
        <w:spacing w:before="238" w:after="0" w:line="271" w:lineRule="auto"/>
        <w:ind w:left="420" w:right="288"/>
        <w:rPr>
          <w:lang w:val="ru-RU"/>
        </w:rPr>
      </w:pPr>
      <w:r w:rsidRPr="00DE5D80">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64D87" w:rsidRPr="00DE5D80" w:rsidRDefault="00B06725">
      <w:pPr>
        <w:autoSpaceDE w:val="0"/>
        <w:autoSpaceDN w:val="0"/>
        <w:spacing w:before="324" w:after="0" w:line="230" w:lineRule="auto"/>
        <w:rPr>
          <w:lang w:val="ru-RU"/>
        </w:rPr>
      </w:pPr>
      <w:r w:rsidRPr="00DE5D80">
        <w:rPr>
          <w:rFonts w:ascii="Times New Roman" w:eastAsia="Times New Roman" w:hAnsi="Times New Roman"/>
          <w:b/>
          <w:color w:val="000000"/>
          <w:sz w:val="24"/>
          <w:lang w:val="ru-RU"/>
        </w:rPr>
        <w:t>ПРЕДМЕТНЫЕ РЕЗУЛЬТАТЫ</w:t>
      </w:r>
    </w:p>
    <w:p w:rsidR="00564D87" w:rsidRPr="00DE5D80" w:rsidRDefault="00B06725">
      <w:pPr>
        <w:autoSpaceDE w:val="0"/>
        <w:autoSpaceDN w:val="0"/>
        <w:spacing w:before="228" w:after="0" w:line="271" w:lineRule="auto"/>
        <w:ind w:left="420" w:right="288"/>
        <w:rPr>
          <w:lang w:val="ru-RU"/>
        </w:rPr>
      </w:pPr>
      <w:proofErr w:type="gramStart"/>
      <w:r w:rsidRPr="00DE5D80">
        <w:rPr>
          <w:rFonts w:ascii="Times New Roman" w:eastAsia="Times New Roman" w:hAnsi="Times New Roman"/>
          <w:color w:val="000000"/>
          <w:sz w:val="24"/>
          <w:lang w:val="ru-RU"/>
        </w:rPr>
        <w:t>—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564D87" w:rsidRPr="00DE5D80" w:rsidRDefault="00B06725">
      <w:pPr>
        <w:autoSpaceDE w:val="0"/>
        <w:autoSpaceDN w:val="0"/>
        <w:spacing w:before="238" w:after="0" w:line="271" w:lineRule="auto"/>
        <w:ind w:left="420" w:right="432"/>
        <w:rPr>
          <w:lang w:val="ru-RU"/>
        </w:rPr>
      </w:pPr>
      <w:r w:rsidRPr="00DE5D80">
        <w:rPr>
          <w:rFonts w:ascii="Times New Roman" w:eastAsia="Times New Roman" w:hAnsi="Times New Roman"/>
          <w:color w:val="000000"/>
          <w:sz w:val="24"/>
          <w:lang w:val="ru-RU"/>
        </w:rPr>
        <w:t>—  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64D87" w:rsidRPr="00DE5D80" w:rsidRDefault="00B06725">
      <w:pPr>
        <w:autoSpaceDE w:val="0"/>
        <w:autoSpaceDN w:val="0"/>
        <w:spacing w:before="238" w:after="0" w:line="281" w:lineRule="auto"/>
        <w:ind w:left="420" w:right="144"/>
        <w:rPr>
          <w:lang w:val="ru-RU"/>
        </w:rPr>
      </w:pPr>
      <w:proofErr w:type="gramStart"/>
      <w:r w:rsidRPr="00DE5D80">
        <w:rPr>
          <w:rFonts w:ascii="Times New Roman" w:eastAsia="Times New Roman" w:hAnsi="Times New Roman"/>
          <w:color w:val="000000"/>
          <w:sz w:val="24"/>
          <w:lang w:val="ru-RU"/>
        </w:rPr>
        <w:t>—  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564D87" w:rsidRPr="00DE5D80" w:rsidRDefault="00564D87">
      <w:pPr>
        <w:rPr>
          <w:lang w:val="ru-RU"/>
        </w:rPr>
        <w:sectPr w:rsidR="00564D87" w:rsidRPr="00DE5D80">
          <w:pgSz w:w="11900" w:h="16840"/>
          <w:pgMar w:top="298" w:right="720" w:bottom="338" w:left="666" w:header="720" w:footer="720" w:gutter="0"/>
          <w:cols w:space="720" w:equalWidth="0">
            <w:col w:w="10514" w:space="0"/>
          </w:cols>
          <w:docGrid w:linePitch="360"/>
        </w:sectPr>
      </w:pPr>
    </w:p>
    <w:p w:rsidR="00564D87" w:rsidRPr="00DE5D80" w:rsidRDefault="00564D87">
      <w:pPr>
        <w:autoSpaceDE w:val="0"/>
        <w:autoSpaceDN w:val="0"/>
        <w:spacing w:after="108" w:line="220" w:lineRule="exact"/>
        <w:rPr>
          <w:lang w:val="ru-RU"/>
        </w:rPr>
      </w:pPr>
    </w:p>
    <w:p w:rsidR="00564D87" w:rsidRPr="00DE5D80" w:rsidRDefault="00B06725">
      <w:pPr>
        <w:autoSpaceDE w:val="0"/>
        <w:autoSpaceDN w:val="0"/>
        <w:spacing w:after="0" w:line="271" w:lineRule="auto"/>
        <w:ind w:right="720"/>
        <w:rPr>
          <w:lang w:val="ru-RU"/>
        </w:rPr>
      </w:pPr>
      <w:r w:rsidRPr="00DE5D80">
        <w:rPr>
          <w:rFonts w:ascii="Times New Roman" w:eastAsia="Times New Roman" w:hAnsi="Times New Roman"/>
          <w:color w:val="000000"/>
          <w:sz w:val="24"/>
          <w:lang w:val="ru-RU"/>
        </w:rPr>
        <w:t>—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64D87" w:rsidRPr="00DE5D80" w:rsidRDefault="00B06725">
      <w:pPr>
        <w:autoSpaceDE w:val="0"/>
        <w:autoSpaceDN w:val="0"/>
        <w:spacing w:before="238" w:after="0" w:line="262" w:lineRule="auto"/>
        <w:ind w:right="864"/>
        <w:rPr>
          <w:lang w:val="ru-RU"/>
        </w:rPr>
      </w:pPr>
      <w:r w:rsidRPr="00DE5D80">
        <w:rPr>
          <w:rFonts w:ascii="Times New Roman" w:eastAsia="Times New Roman" w:hAnsi="Times New Roman"/>
          <w:color w:val="000000"/>
          <w:sz w:val="24"/>
          <w:lang w:val="ru-RU"/>
        </w:rPr>
        <w:t>—  выявлять признаки классов покрытосеменных или цветковых, семей</w:t>
      </w:r>
      <w:proofErr w:type="gramStart"/>
      <w:r w:rsidRPr="00DE5D80">
        <w:rPr>
          <w:rFonts w:ascii="Times New Roman" w:eastAsia="Times New Roman" w:hAnsi="Times New Roman"/>
          <w:color w:val="000000"/>
          <w:sz w:val="24"/>
          <w:lang w:val="ru-RU"/>
        </w:rPr>
        <w:t>ств дв</w:t>
      </w:r>
      <w:proofErr w:type="gramEnd"/>
      <w:r w:rsidRPr="00DE5D80">
        <w:rPr>
          <w:rFonts w:ascii="Times New Roman" w:eastAsia="Times New Roman" w:hAnsi="Times New Roman"/>
          <w:color w:val="000000"/>
          <w:sz w:val="24"/>
          <w:lang w:val="ru-RU"/>
        </w:rPr>
        <w:t>удольных и однодольных растений;</w:t>
      </w:r>
    </w:p>
    <w:p w:rsidR="00564D87" w:rsidRPr="00DE5D80" w:rsidRDefault="00B06725">
      <w:pPr>
        <w:autoSpaceDE w:val="0"/>
        <w:autoSpaceDN w:val="0"/>
        <w:spacing w:before="238" w:after="0" w:line="262" w:lineRule="auto"/>
        <w:ind w:right="1584"/>
        <w:rPr>
          <w:lang w:val="ru-RU"/>
        </w:rPr>
      </w:pPr>
      <w:r w:rsidRPr="00DE5D80">
        <w:rPr>
          <w:rFonts w:ascii="Times New Roman" w:eastAsia="Times New Roman" w:hAnsi="Times New Roman"/>
          <w:color w:val="000000"/>
          <w:sz w:val="24"/>
          <w:lang w:val="ru-RU"/>
        </w:rPr>
        <w:t xml:space="preserve">—  определять систематическое положение растительного организма (на примере </w:t>
      </w:r>
      <w:proofErr w:type="gramStart"/>
      <w:r w:rsidRPr="00DE5D80">
        <w:rPr>
          <w:rFonts w:ascii="Times New Roman" w:eastAsia="Times New Roman" w:hAnsi="Times New Roman"/>
          <w:color w:val="000000"/>
          <w:sz w:val="24"/>
          <w:lang w:val="ru-RU"/>
        </w:rPr>
        <w:t>покрытосеменных</w:t>
      </w:r>
      <w:proofErr w:type="gramEnd"/>
      <w:r w:rsidRPr="00DE5D80">
        <w:rPr>
          <w:rFonts w:ascii="Times New Roman" w:eastAsia="Times New Roman" w:hAnsi="Times New Roman"/>
          <w:color w:val="000000"/>
          <w:sz w:val="24"/>
          <w:lang w:val="ru-RU"/>
        </w:rPr>
        <w:t>, или цветковых) с помощью определительной карточки;</w:t>
      </w:r>
    </w:p>
    <w:p w:rsidR="00564D87" w:rsidRPr="00DE5D80" w:rsidRDefault="00B06725">
      <w:pPr>
        <w:autoSpaceDE w:val="0"/>
        <w:autoSpaceDN w:val="0"/>
        <w:spacing w:before="238" w:after="0" w:line="278" w:lineRule="auto"/>
        <w:ind w:right="576"/>
        <w:rPr>
          <w:lang w:val="ru-RU"/>
        </w:rPr>
      </w:pPr>
      <w:r w:rsidRPr="00DE5D80">
        <w:rPr>
          <w:rFonts w:ascii="Times New Roman" w:eastAsia="Times New Roman" w:hAnsi="Times New Roman"/>
          <w:color w:val="000000"/>
          <w:sz w:val="24"/>
          <w:lang w:val="ru-RU"/>
        </w:rPr>
        <w:t>—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64D87" w:rsidRPr="00DE5D80" w:rsidRDefault="00B06725">
      <w:pPr>
        <w:autoSpaceDE w:val="0"/>
        <w:autoSpaceDN w:val="0"/>
        <w:spacing w:before="238" w:after="0" w:line="262" w:lineRule="auto"/>
        <w:rPr>
          <w:lang w:val="ru-RU"/>
        </w:rPr>
      </w:pPr>
      <w:r w:rsidRPr="00DE5D80">
        <w:rPr>
          <w:rFonts w:ascii="Times New Roman" w:eastAsia="Times New Roman" w:hAnsi="Times New Roman"/>
          <w:color w:val="000000"/>
          <w:sz w:val="24"/>
          <w:lang w:val="ru-RU"/>
        </w:rPr>
        <w:t>—  выделять существенные признаки строения и жизнедеятельности растений, бактерий, грибов, лишайников;</w:t>
      </w:r>
    </w:p>
    <w:p w:rsidR="00564D87" w:rsidRPr="00DE5D80" w:rsidRDefault="00B06725">
      <w:pPr>
        <w:autoSpaceDE w:val="0"/>
        <w:autoSpaceDN w:val="0"/>
        <w:spacing w:before="238" w:after="0" w:line="262" w:lineRule="auto"/>
        <w:ind w:right="432"/>
        <w:rPr>
          <w:lang w:val="ru-RU"/>
        </w:rPr>
      </w:pPr>
      <w:r w:rsidRPr="00DE5D80">
        <w:rPr>
          <w:rFonts w:ascii="Times New Roman" w:eastAsia="Times New Roman" w:hAnsi="Times New Roman"/>
          <w:color w:val="000000"/>
          <w:sz w:val="24"/>
          <w:lang w:val="ru-RU"/>
        </w:rPr>
        <w:t>—  проводить описание и сравнивать между собой растения, грибы, лишайники, бактерии по заданному плану; делать выводы на основе сравнения;</w:t>
      </w:r>
    </w:p>
    <w:p w:rsidR="00564D87" w:rsidRPr="00DE5D80" w:rsidRDefault="00B06725">
      <w:pPr>
        <w:autoSpaceDE w:val="0"/>
        <w:autoSpaceDN w:val="0"/>
        <w:spacing w:before="238" w:after="0" w:line="230" w:lineRule="auto"/>
        <w:rPr>
          <w:lang w:val="ru-RU"/>
        </w:rPr>
      </w:pPr>
      <w:r w:rsidRPr="00DE5D80">
        <w:rPr>
          <w:rFonts w:ascii="Times New Roman" w:eastAsia="Times New Roman" w:hAnsi="Times New Roman"/>
          <w:color w:val="000000"/>
          <w:sz w:val="24"/>
          <w:lang w:val="ru-RU"/>
        </w:rPr>
        <w:t>—  описывать усложнение организации растений в ходе эволюции растительного мира на Земле;</w:t>
      </w:r>
    </w:p>
    <w:p w:rsidR="00564D87" w:rsidRPr="00DE5D80" w:rsidRDefault="00B06725">
      <w:pPr>
        <w:autoSpaceDE w:val="0"/>
        <w:autoSpaceDN w:val="0"/>
        <w:spacing w:before="238" w:after="0" w:line="262" w:lineRule="auto"/>
        <w:ind w:right="576"/>
        <w:rPr>
          <w:lang w:val="ru-RU"/>
        </w:rPr>
      </w:pPr>
      <w:r w:rsidRPr="00DE5D80">
        <w:rPr>
          <w:rFonts w:ascii="Times New Roman" w:eastAsia="Times New Roman" w:hAnsi="Times New Roman"/>
          <w:color w:val="000000"/>
          <w:sz w:val="24"/>
          <w:lang w:val="ru-RU"/>
        </w:rPr>
        <w:t>—  выявлять черты приспособленности растений к среде обитания, значение экологических факторов для растений;</w:t>
      </w:r>
    </w:p>
    <w:p w:rsidR="00564D87" w:rsidRPr="00DE5D80" w:rsidRDefault="00B06725">
      <w:pPr>
        <w:autoSpaceDE w:val="0"/>
        <w:autoSpaceDN w:val="0"/>
        <w:spacing w:before="238" w:after="0" w:line="262" w:lineRule="auto"/>
        <w:ind w:right="1008"/>
        <w:rPr>
          <w:lang w:val="ru-RU"/>
        </w:rPr>
      </w:pPr>
      <w:r w:rsidRPr="00DE5D80">
        <w:rPr>
          <w:rFonts w:ascii="Times New Roman" w:eastAsia="Times New Roman" w:hAnsi="Times New Roman"/>
          <w:color w:val="000000"/>
          <w:sz w:val="24"/>
          <w:lang w:val="ru-RU"/>
        </w:rPr>
        <w:t>—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64D87" w:rsidRPr="00DE5D80" w:rsidRDefault="00B06725">
      <w:pPr>
        <w:autoSpaceDE w:val="0"/>
        <w:autoSpaceDN w:val="0"/>
        <w:spacing w:before="238" w:after="0" w:line="262" w:lineRule="auto"/>
        <w:rPr>
          <w:lang w:val="ru-RU"/>
        </w:rPr>
      </w:pPr>
      <w:r w:rsidRPr="00DE5D80">
        <w:rPr>
          <w:rFonts w:ascii="Times New Roman" w:eastAsia="Times New Roman" w:hAnsi="Times New Roman"/>
          <w:color w:val="000000"/>
          <w:sz w:val="24"/>
          <w:lang w:val="ru-RU"/>
        </w:rPr>
        <w:t>—  приводить примеры культурных растений и их значение в жизни человека; понимать причины и знать меры охраны растительного мира Земли;</w:t>
      </w:r>
    </w:p>
    <w:p w:rsidR="00564D87" w:rsidRPr="00DE5D80" w:rsidRDefault="00B06725">
      <w:pPr>
        <w:autoSpaceDE w:val="0"/>
        <w:autoSpaceDN w:val="0"/>
        <w:spacing w:before="238" w:after="0" w:line="262" w:lineRule="auto"/>
        <w:ind w:right="720"/>
        <w:rPr>
          <w:lang w:val="ru-RU"/>
        </w:rPr>
      </w:pPr>
      <w:r w:rsidRPr="00DE5D80">
        <w:rPr>
          <w:rFonts w:ascii="Times New Roman" w:eastAsia="Times New Roman" w:hAnsi="Times New Roman"/>
          <w:color w:val="000000"/>
          <w:sz w:val="24"/>
          <w:lang w:val="ru-RU"/>
        </w:rPr>
        <w:t>—  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64D87" w:rsidRPr="00DE5D80" w:rsidRDefault="00B06725">
      <w:pPr>
        <w:autoSpaceDE w:val="0"/>
        <w:autoSpaceDN w:val="0"/>
        <w:spacing w:before="238" w:after="0" w:line="271" w:lineRule="auto"/>
        <w:rPr>
          <w:lang w:val="ru-RU"/>
        </w:rPr>
      </w:pPr>
      <w:r w:rsidRPr="00DE5D80">
        <w:rPr>
          <w:rFonts w:ascii="Times New Roman" w:eastAsia="Times New Roman" w:hAnsi="Times New Roman"/>
          <w:color w:val="000000"/>
          <w:sz w:val="24"/>
          <w:lang w:val="ru-RU"/>
        </w:rPr>
        <w:t xml:space="preserve">—  демонстрировать на конкретных примерах связь знаний биологии со знаниями по </w:t>
      </w:r>
      <w:r w:rsidRPr="00DE5D80">
        <w:rPr>
          <w:lang w:val="ru-RU"/>
        </w:rPr>
        <w:br/>
      </w:r>
      <w:r w:rsidRPr="00DE5D80">
        <w:rPr>
          <w:rFonts w:ascii="Times New Roman" w:eastAsia="Times New Roman" w:hAnsi="Times New Roman"/>
          <w:color w:val="000000"/>
          <w:sz w:val="24"/>
          <w:lang w:val="ru-RU"/>
        </w:rPr>
        <w:t>математике, физике, географии, технологии, литературе, и технологии, предметов гуманитарного цикла, различными видами искусства;</w:t>
      </w:r>
    </w:p>
    <w:p w:rsidR="00564D87" w:rsidRPr="00DE5D80" w:rsidRDefault="00B06725">
      <w:pPr>
        <w:autoSpaceDE w:val="0"/>
        <w:autoSpaceDN w:val="0"/>
        <w:spacing w:before="240" w:after="0" w:line="262" w:lineRule="auto"/>
        <w:rPr>
          <w:lang w:val="ru-RU"/>
        </w:rPr>
      </w:pPr>
      <w:r w:rsidRPr="00DE5D80">
        <w:rPr>
          <w:rFonts w:ascii="Times New Roman" w:eastAsia="Times New Roman" w:hAnsi="Times New Roman"/>
          <w:color w:val="000000"/>
          <w:sz w:val="24"/>
          <w:lang w:val="ru-RU"/>
        </w:rPr>
        <w:t>—  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64D87" w:rsidRPr="00DE5D80" w:rsidRDefault="00B06725">
      <w:pPr>
        <w:autoSpaceDE w:val="0"/>
        <w:autoSpaceDN w:val="0"/>
        <w:spacing w:before="238" w:after="0" w:line="262" w:lineRule="auto"/>
        <w:rPr>
          <w:lang w:val="ru-RU"/>
        </w:rPr>
      </w:pPr>
      <w:r w:rsidRPr="00DE5D80">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64D87" w:rsidRPr="00DE5D80" w:rsidRDefault="00B06725">
      <w:pPr>
        <w:autoSpaceDE w:val="0"/>
        <w:autoSpaceDN w:val="0"/>
        <w:spacing w:before="238" w:after="0" w:line="271" w:lineRule="auto"/>
        <w:ind w:right="576"/>
        <w:rPr>
          <w:lang w:val="ru-RU"/>
        </w:rPr>
      </w:pPr>
      <w:r w:rsidRPr="00DE5D80">
        <w:rPr>
          <w:rFonts w:ascii="Times New Roman" w:eastAsia="Times New Roman" w:hAnsi="Times New Roman"/>
          <w:color w:val="000000"/>
          <w:sz w:val="24"/>
          <w:lang w:val="ru-RU"/>
        </w:rPr>
        <w:t>—  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564D87" w:rsidRPr="00DE5D80" w:rsidRDefault="00B06725">
      <w:pPr>
        <w:autoSpaceDE w:val="0"/>
        <w:autoSpaceDN w:val="0"/>
        <w:spacing w:before="238" w:after="0" w:line="271" w:lineRule="auto"/>
        <w:ind w:right="144"/>
        <w:rPr>
          <w:lang w:val="ru-RU"/>
        </w:rPr>
      </w:pPr>
      <w:r w:rsidRPr="00DE5D80">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564D87" w:rsidRPr="00DE5D80" w:rsidRDefault="00564D87">
      <w:pPr>
        <w:rPr>
          <w:lang w:val="ru-RU"/>
        </w:rPr>
        <w:sectPr w:rsidR="00564D87" w:rsidRPr="00DE5D80">
          <w:pgSz w:w="11900" w:h="16840"/>
          <w:pgMar w:top="328" w:right="706" w:bottom="648" w:left="1086" w:header="720" w:footer="720" w:gutter="0"/>
          <w:cols w:space="720" w:equalWidth="0">
            <w:col w:w="10108" w:space="0"/>
          </w:cols>
          <w:docGrid w:linePitch="360"/>
        </w:sectPr>
      </w:pPr>
    </w:p>
    <w:p w:rsidR="00564D87" w:rsidRPr="00DE5D80" w:rsidRDefault="00564D87">
      <w:pPr>
        <w:autoSpaceDE w:val="0"/>
        <w:autoSpaceDN w:val="0"/>
        <w:spacing w:after="64" w:line="220" w:lineRule="exact"/>
        <w:rPr>
          <w:lang w:val="ru-RU"/>
        </w:rPr>
      </w:pPr>
    </w:p>
    <w:p w:rsidR="00564D87" w:rsidRDefault="00B06725">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ook w:val="04A0"/>
      </w:tblPr>
      <w:tblGrid>
        <w:gridCol w:w="315"/>
        <w:gridCol w:w="8008"/>
        <w:gridCol w:w="518"/>
        <w:gridCol w:w="2432"/>
        <w:gridCol w:w="2483"/>
      </w:tblGrid>
      <w:tr w:rsidR="00F1665D" w:rsidRPr="00DE5D80" w:rsidTr="00F1665D">
        <w:trPr>
          <w:trHeight w:hRule="exact" w:val="348"/>
        </w:trPr>
        <w:tc>
          <w:tcPr>
            <w:tcW w:w="0" w:type="auto"/>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8" w:after="0" w:line="245" w:lineRule="auto"/>
              <w:jc w:val="center"/>
            </w:pPr>
            <w:r w:rsidRPr="00DE5D80">
              <w:rPr>
                <w:rFonts w:ascii="Times New Roman" w:eastAsia="Times New Roman" w:hAnsi="Times New Roman"/>
                <w:b/>
                <w:color w:val="000000"/>
                <w:w w:val="97"/>
              </w:rPr>
              <w:t>№</w:t>
            </w:r>
            <w:r w:rsidRPr="00DE5D80">
              <w:br/>
            </w:r>
            <w:r w:rsidRPr="00DE5D80">
              <w:rPr>
                <w:rFonts w:ascii="Times New Roman" w:eastAsia="Times New Roman" w:hAnsi="Times New Roman"/>
                <w:b/>
                <w:color w:val="000000"/>
                <w:w w:val="97"/>
              </w:rPr>
              <w:t>п/п</w:t>
            </w:r>
          </w:p>
        </w:tc>
        <w:tc>
          <w:tcPr>
            <w:tcW w:w="0" w:type="auto"/>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8" w:after="0" w:line="230" w:lineRule="auto"/>
              <w:ind w:left="72"/>
              <w:rPr>
                <w:lang w:val="ru-RU"/>
              </w:rPr>
            </w:pPr>
            <w:r w:rsidRPr="00DE5D80">
              <w:rPr>
                <w:rFonts w:ascii="Times New Roman" w:eastAsia="Times New Roman" w:hAnsi="Times New Roman"/>
                <w:b/>
                <w:color w:val="000000"/>
                <w:w w:val="97"/>
                <w:lang w:val="ru-RU"/>
              </w:rPr>
              <w:t>Наименование разделов и тем программы</w:t>
            </w:r>
          </w:p>
        </w:tc>
        <w:tc>
          <w:tcPr>
            <w:tcW w:w="0" w:type="auto"/>
            <w:gridSpan w:val="3"/>
            <w:tcBorders>
              <w:top w:val="single" w:sz="4" w:space="0" w:color="000000"/>
              <w:left w:val="single" w:sz="4" w:space="0" w:color="000000"/>
              <w:bottom w:val="single" w:sz="4" w:space="0" w:color="000000"/>
              <w:right w:val="single" w:sz="5" w:space="0" w:color="000000"/>
            </w:tcBorders>
            <w:tcMar>
              <w:left w:w="0" w:type="dxa"/>
              <w:right w:w="0" w:type="dxa"/>
            </w:tcMar>
          </w:tcPr>
          <w:p w:rsidR="00F1665D" w:rsidRPr="00DE5D80" w:rsidRDefault="00F1665D">
            <w:pPr>
              <w:autoSpaceDE w:val="0"/>
              <w:autoSpaceDN w:val="0"/>
              <w:spacing w:before="78" w:after="0" w:line="230" w:lineRule="auto"/>
              <w:ind w:left="72"/>
            </w:pPr>
            <w:proofErr w:type="spellStart"/>
            <w:r w:rsidRPr="00DE5D80">
              <w:rPr>
                <w:rFonts w:ascii="Times New Roman" w:eastAsia="Times New Roman" w:hAnsi="Times New Roman"/>
                <w:b/>
                <w:color w:val="000000"/>
                <w:w w:val="97"/>
              </w:rPr>
              <w:t>Количество</w:t>
            </w:r>
            <w:proofErr w:type="spellEnd"/>
            <w:r w:rsidRPr="00DE5D80">
              <w:rPr>
                <w:rFonts w:ascii="Times New Roman" w:eastAsia="Times New Roman" w:hAnsi="Times New Roman"/>
                <w:b/>
                <w:color w:val="000000"/>
                <w:w w:val="97"/>
              </w:rPr>
              <w:t xml:space="preserve"> </w:t>
            </w:r>
            <w:proofErr w:type="spellStart"/>
            <w:r w:rsidRPr="00DE5D80">
              <w:rPr>
                <w:rFonts w:ascii="Times New Roman" w:eastAsia="Times New Roman" w:hAnsi="Times New Roman"/>
                <w:b/>
                <w:color w:val="000000"/>
                <w:w w:val="97"/>
              </w:rPr>
              <w:t>часов</w:t>
            </w:r>
            <w:proofErr w:type="spellEnd"/>
          </w:p>
        </w:tc>
      </w:tr>
      <w:tr w:rsidR="00F1665D" w:rsidRPr="00DE5D80" w:rsidTr="00F1665D">
        <w:trPr>
          <w:trHeight w:hRule="exact" w:val="540"/>
        </w:trPr>
        <w:tc>
          <w:tcPr>
            <w:tcW w:w="0" w:type="auto"/>
            <w:vMerge/>
            <w:tcBorders>
              <w:top w:val="single" w:sz="4" w:space="0" w:color="000000"/>
              <w:left w:val="single" w:sz="4" w:space="0" w:color="000000"/>
              <w:bottom w:val="single" w:sz="4" w:space="0" w:color="000000"/>
              <w:right w:val="single" w:sz="4" w:space="0" w:color="000000"/>
            </w:tcBorders>
          </w:tcPr>
          <w:p w:rsidR="00F1665D" w:rsidRPr="00DE5D80" w:rsidRDefault="00F1665D"/>
        </w:tc>
        <w:tc>
          <w:tcPr>
            <w:tcW w:w="0" w:type="auto"/>
            <w:vMerge/>
            <w:tcBorders>
              <w:top w:val="single" w:sz="4" w:space="0" w:color="000000"/>
              <w:left w:val="single" w:sz="4" w:space="0" w:color="000000"/>
              <w:bottom w:val="single" w:sz="4" w:space="0" w:color="000000"/>
              <w:right w:val="single" w:sz="4" w:space="0" w:color="000000"/>
            </w:tcBorders>
          </w:tcPr>
          <w:p w:rsidR="00F1665D" w:rsidRPr="00DE5D80" w:rsidRDefault="00F1665D"/>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8" w:after="0" w:line="230" w:lineRule="auto"/>
              <w:jc w:val="center"/>
            </w:pPr>
            <w:proofErr w:type="spellStart"/>
            <w:r w:rsidRPr="00DE5D80">
              <w:rPr>
                <w:rFonts w:ascii="Times New Roman" w:eastAsia="Times New Roman" w:hAnsi="Times New Roman"/>
                <w:b/>
                <w:color w:val="000000"/>
                <w:w w:val="97"/>
              </w:rPr>
              <w:t>всего</w:t>
            </w:r>
            <w:proofErr w:type="spellEnd"/>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8" w:after="0" w:line="245" w:lineRule="auto"/>
              <w:ind w:left="72" w:right="288"/>
            </w:pPr>
            <w:proofErr w:type="spellStart"/>
            <w:r w:rsidRPr="00DE5D80">
              <w:rPr>
                <w:rFonts w:ascii="Times New Roman" w:eastAsia="Times New Roman" w:hAnsi="Times New Roman"/>
                <w:b/>
                <w:color w:val="000000"/>
                <w:w w:val="97"/>
              </w:rPr>
              <w:t>контрольные</w:t>
            </w:r>
            <w:proofErr w:type="spellEnd"/>
            <w:r w:rsidRPr="00DE5D80">
              <w:rPr>
                <w:rFonts w:ascii="Times New Roman" w:eastAsia="Times New Roman" w:hAnsi="Times New Roman"/>
                <w:b/>
                <w:color w:val="000000"/>
                <w:w w:val="97"/>
              </w:rPr>
              <w:t xml:space="preserve"> </w:t>
            </w:r>
            <w:proofErr w:type="spellStart"/>
            <w:r w:rsidRPr="00DE5D80">
              <w:rPr>
                <w:rFonts w:ascii="Times New Roman" w:eastAsia="Times New Roman" w:hAnsi="Times New Roman"/>
                <w:b/>
                <w:color w:val="000000"/>
                <w:w w:val="97"/>
              </w:rPr>
              <w:t>работы</w:t>
            </w:r>
            <w:proofErr w:type="spellEnd"/>
          </w:p>
        </w:tc>
        <w:tc>
          <w:tcPr>
            <w:tcW w:w="0" w:type="auto"/>
            <w:tcBorders>
              <w:top w:val="single" w:sz="4" w:space="0" w:color="000000"/>
              <w:left w:val="single" w:sz="4" w:space="0" w:color="000000"/>
              <w:bottom w:val="single" w:sz="4" w:space="0" w:color="000000"/>
              <w:right w:val="single" w:sz="5" w:space="0" w:color="000000"/>
            </w:tcBorders>
            <w:tcMar>
              <w:left w:w="0" w:type="dxa"/>
              <w:right w:w="0" w:type="dxa"/>
            </w:tcMar>
          </w:tcPr>
          <w:p w:rsidR="00F1665D" w:rsidRPr="00DE5D80" w:rsidRDefault="00F1665D">
            <w:pPr>
              <w:autoSpaceDE w:val="0"/>
              <w:autoSpaceDN w:val="0"/>
              <w:spacing w:before="78" w:after="0" w:line="245" w:lineRule="auto"/>
              <w:ind w:left="72" w:right="288"/>
            </w:pPr>
            <w:proofErr w:type="spellStart"/>
            <w:r w:rsidRPr="00DE5D80">
              <w:rPr>
                <w:rFonts w:ascii="Times New Roman" w:eastAsia="Times New Roman" w:hAnsi="Times New Roman"/>
                <w:b/>
                <w:color w:val="000000"/>
                <w:w w:val="97"/>
              </w:rPr>
              <w:t>практические</w:t>
            </w:r>
            <w:proofErr w:type="spellEnd"/>
            <w:r w:rsidRPr="00DE5D80">
              <w:rPr>
                <w:rFonts w:ascii="Times New Roman" w:eastAsia="Times New Roman" w:hAnsi="Times New Roman"/>
                <w:b/>
                <w:color w:val="000000"/>
                <w:w w:val="97"/>
              </w:rPr>
              <w:t xml:space="preserve"> </w:t>
            </w:r>
            <w:proofErr w:type="spellStart"/>
            <w:r w:rsidRPr="00DE5D80">
              <w:rPr>
                <w:rFonts w:ascii="Times New Roman" w:eastAsia="Times New Roman" w:hAnsi="Times New Roman"/>
                <w:b/>
                <w:color w:val="000000"/>
                <w:w w:val="97"/>
              </w:rPr>
              <w:t>работы</w:t>
            </w:r>
            <w:proofErr w:type="spellEnd"/>
          </w:p>
        </w:tc>
      </w:tr>
      <w:tr w:rsidR="00F1665D" w:rsidRPr="00DE5D80" w:rsidTr="00F1665D">
        <w:trPr>
          <w:trHeight w:hRule="exact" w:val="348"/>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8" w:after="0" w:line="230" w:lineRule="auto"/>
              <w:ind w:left="72"/>
            </w:pPr>
            <w:r w:rsidRPr="00DE5D80">
              <w:rPr>
                <w:rFonts w:ascii="Times New Roman" w:eastAsia="Times New Roman" w:hAnsi="Times New Roman"/>
                <w:color w:val="000000"/>
                <w:w w:val="97"/>
              </w:rPr>
              <w:t>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8" w:after="0" w:line="230" w:lineRule="auto"/>
              <w:ind w:left="72"/>
            </w:pPr>
            <w:proofErr w:type="spellStart"/>
            <w:r w:rsidRPr="00DE5D80">
              <w:rPr>
                <w:rFonts w:ascii="Times New Roman" w:eastAsia="Times New Roman" w:hAnsi="Times New Roman"/>
                <w:color w:val="000000"/>
                <w:w w:val="97"/>
              </w:rPr>
              <w:t>Классификация</w:t>
            </w:r>
            <w:proofErr w:type="spellEnd"/>
            <w:r w:rsidRPr="00DE5D80">
              <w:rPr>
                <w:rFonts w:ascii="Times New Roman" w:eastAsia="Times New Roman" w:hAnsi="Times New Roman"/>
                <w:color w:val="000000"/>
                <w:w w:val="97"/>
              </w:rPr>
              <w:t xml:space="preserve"> </w:t>
            </w:r>
            <w:proofErr w:type="spellStart"/>
            <w:r w:rsidRPr="00DE5D80">
              <w:rPr>
                <w:rFonts w:ascii="Times New Roman" w:eastAsia="Times New Roman" w:hAnsi="Times New Roman"/>
                <w:color w:val="000000"/>
                <w:w w:val="97"/>
              </w:rPr>
              <w:t>растений</w:t>
            </w:r>
            <w:proofErr w:type="spellEnd"/>
            <w:r w:rsidRPr="00DE5D80">
              <w:rPr>
                <w:rFonts w:ascii="Times New Roman" w:eastAsia="Times New Roman" w:hAnsi="Times New Roman"/>
                <w:color w:val="000000"/>
                <w:w w:val="97"/>
              </w:rPr>
              <w:t xml:space="preserve">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8" w:after="0" w:line="230" w:lineRule="auto"/>
              <w:ind w:left="72"/>
            </w:pPr>
            <w:r w:rsidRPr="00DE5D80">
              <w:rPr>
                <w:rFonts w:ascii="Times New Roman" w:eastAsia="Times New Roman" w:hAnsi="Times New Roman"/>
                <w:color w:val="000000"/>
                <w:w w:val="97"/>
              </w:rPr>
              <w:t>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tc>
        <w:tc>
          <w:tcPr>
            <w:tcW w:w="0" w:type="auto"/>
            <w:tcBorders>
              <w:top w:val="single" w:sz="4" w:space="0" w:color="000000"/>
              <w:left w:val="single" w:sz="4" w:space="0" w:color="000000"/>
              <w:bottom w:val="single" w:sz="4" w:space="0" w:color="000000"/>
              <w:right w:val="single" w:sz="5" w:space="0" w:color="000000"/>
            </w:tcBorders>
            <w:tcMar>
              <w:left w:w="0" w:type="dxa"/>
              <w:right w:w="0" w:type="dxa"/>
            </w:tcMar>
          </w:tcPr>
          <w:p w:rsidR="00F1665D" w:rsidRPr="00DE5D80" w:rsidRDefault="00F1665D"/>
        </w:tc>
      </w:tr>
      <w:tr w:rsidR="00F1665D" w:rsidRPr="00DE5D80" w:rsidTr="00F1665D">
        <w:trPr>
          <w:trHeight w:hRule="exact" w:val="35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80" w:after="0" w:line="230" w:lineRule="auto"/>
              <w:ind w:left="72"/>
            </w:pPr>
            <w:r w:rsidRPr="00DE5D80">
              <w:rPr>
                <w:rFonts w:ascii="Times New Roman" w:eastAsia="Times New Roman" w:hAnsi="Times New Roman"/>
                <w:color w:val="000000"/>
                <w:w w:val="97"/>
              </w:rPr>
              <w:t>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80" w:after="0" w:line="230" w:lineRule="auto"/>
              <w:ind w:left="72"/>
            </w:pPr>
            <w:proofErr w:type="spellStart"/>
            <w:r w:rsidRPr="00DE5D80">
              <w:rPr>
                <w:rFonts w:ascii="Times New Roman" w:eastAsia="Times New Roman" w:hAnsi="Times New Roman"/>
                <w:color w:val="000000"/>
                <w:w w:val="97"/>
              </w:rPr>
              <w:t>Низшие</w:t>
            </w:r>
            <w:proofErr w:type="spellEnd"/>
            <w:r w:rsidRPr="00DE5D80">
              <w:rPr>
                <w:rFonts w:ascii="Times New Roman" w:eastAsia="Times New Roman" w:hAnsi="Times New Roman"/>
                <w:color w:val="000000"/>
                <w:w w:val="97"/>
              </w:rPr>
              <w:t xml:space="preserve"> </w:t>
            </w:r>
            <w:proofErr w:type="spellStart"/>
            <w:r w:rsidRPr="00DE5D80">
              <w:rPr>
                <w:rFonts w:ascii="Times New Roman" w:eastAsia="Times New Roman" w:hAnsi="Times New Roman"/>
                <w:color w:val="000000"/>
                <w:w w:val="97"/>
              </w:rPr>
              <w:t>растения</w:t>
            </w:r>
            <w:proofErr w:type="spellEnd"/>
            <w:r w:rsidRPr="00DE5D80">
              <w:rPr>
                <w:rFonts w:ascii="Times New Roman" w:eastAsia="Times New Roman" w:hAnsi="Times New Roman"/>
                <w:color w:val="000000"/>
                <w:w w:val="97"/>
              </w:rPr>
              <w:t xml:space="preserve">. </w:t>
            </w:r>
            <w:proofErr w:type="spellStart"/>
            <w:r w:rsidRPr="00DE5D80">
              <w:rPr>
                <w:rFonts w:ascii="Times New Roman" w:eastAsia="Times New Roman" w:hAnsi="Times New Roman"/>
                <w:color w:val="000000"/>
                <w:w w:val="97"/>
              </w:rPr>
              <w:t>Водоросли</w:t>
            </w:r>
            <w:proofErr w:type="spellEnd"/>
            <w:r w:rsidRPr="00DE5D80">
              <w:rPr>
                <w:rFonts w:ascii="Times New Roman" w:eastAsia="Times New Roman" w:hAnsi="Times New Roman"/>
                <w:color w:val="000000"/>
                <w:w w:val="97"/>
              </w:rPr>
              <w:t xml:space="preserve">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80" w:after="0" w:line="230" w:lineRule="auto"/>
              <w:ind w:left="72"/>
            </w:pPr>
            <w:r w:rsidRPr="00DE5D80">
              <w:rPr>
                <w:rFonts w:ascii="Times New Roman" w:eastAsia="Times New Roman" w:hAnsi="Times New Roman"/>
                <w:color w:val="000000"/>
                <w:w w:val="97"/>
              </w:rPr>
              <w:t>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tc>
        <w:tc>
          <w:tcPr>
            <w:tcW w:w="0" w:type="auto"/>
            <w:tcBorders>
              <w:top w:val="single" w:sz="4" w:space="0" w:color="000000"/>
              <w:left w:val="single" w:sz="4" w:space="0" w:color="000000"/>
              <w:bottom w:val="single" w:sz="4" w:space="0" w:color="000000"/>
              <w:right w:val="single" w:sz="5" w:space="0" w:color="000000"/>
            </w:tcBorders>
            <w:tcMar>
              <w:left w:w="0" w:type="dxa"/>
              <w:right w:w="0" w:type="dxa"/>
            </w:tcMar>
          </w:tcPr>
          <w:p w:rsidR="00F1665D" w:rsidRPr="00DE5D80" w:rsidRDefault="00F1665D">
            <w:pPr>
              <w:autoSpaceDE w:val="0"/>
              <w:autoSpaceDN w:val="0"/>
              <w:spacing w:before="80" w:after="0" w:line="230" w:lineRule="auto"/>
              <w:ind w:left="72"/>
            </w:pPr>
            <w:r w:rsidRPr="00DE5D80">
              <w:rPr>
                <w:rFonts w:ascii="Times New Roman" w:eastAsia="Times New Roman" w:hAnsi="Times New Roman"/>
                <w:color w:val="000000"/>
                <w:w w:val="97"/>
              </w:rPr>
              <w:t>0.5</w:t>
            </w:r>
          </w:p>
        </w:tc>
      </w:tr>
      <w:tr w:rsidR="00F1665D" w:rsidRPr="00DE5D80" w:rsidTr="00F1665D">
        <w:trPr>
          <w:trHeight w:hRule="exact" w:val="348"/>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6" w:after="0" w:line="233" w:lineRule="auto"/>
              <w:ind w:left="72"/>
            </w:pPr>
            <w:r w:rsidRPr="00DE5D80">
              <w:rPr>
                <w:rFonts w:ascii="Times New Roman" w:eastAsia="Times New Roman" w:hAnsi="Times New Roman"/>
                <w:color w:val="000000"/>
                <w:w w:val="97"/>
              </w:rPr>
              <w:t>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6" w:after="0" w:line="233" w:lineRule="auto"/>
              <w:ind w:left="72"/>
              <w:rPr>
                <w:lang w:val="ru-RU"/>
              </w:rPr>
            </w:pPr>
            <w:r w:rsidRPr="00DE5D80">
              <w:rPr>
                <w:rFonts w:ascii="Times New Roman" w:eastAsia="Times New Roman" w:hAnsi="Times New Roman"/>
                <w:color w:val="000000"/>
                <w:w w:val="97"/>
                <w:lang w:val="ru-RU"/>
              </w:rPr>
              <w:t xml:space="preserve">Высшие споровые растения. Моховидные (Мхи)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6" w:after="0" w:line="233" w:lineRule="auto"/>
              <w:ind w:left="72"/>
            </w:pPr>
            <w:r w:rsidRPr="00DE5D80">
              <w:rPr>
                <w:rFonts w:ascii="Times New Roman" w:eastAsia="Times New Roman" w:hAnsi="Times New Roman"/>
                <w:color w:val="000000"/>
                <w:w w:val="97"/>
              </w:rPr>
              <w:t>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tc>
        <w:tc>
          <w:tcPr>
            <w:tcW w:w="0" w:type="auto"/>
            <w:tcBorders>
              <w:top w:val="single" w:sz="4" w:space="0" w:color="000000"/>
              <w:left w:val="single" w:sz="4" w:space="0" w:color="000000"/>
              <w:bottom w:val="single" w:sz="4" w:space="0" w:color="000000"/>
              <w:right w:val="single" w:sz="5" w:space="0" w:color="000000"/>
            </w:tcBorders>
            <w:tcMar>
              <w:left w:w="0" w:type="dxa"/>
              <w:right w:w="0" w:type="dxa"/>
            </w:tcMar>
          </w:tcPr>
          <w:p w:rsidR="00F1665D" w:rsidRPr="00DE5D80" w:rsidRDefault="00F1665D">
            <w:pPr>
              <w:autoSpaceDE w:val="0"/>
              <w:autoSpaceDN w:val="0"/>
              <w:spacing w:before="76" w:after="0" w:line="233" w:lineRule="auto"/>
              <w:ind w:left="72"/>
            </w:pPr>
            <w:r w:rsidRPr="00DE5D80">
              <w:rPr>
                <w:rFonts w:ascii="Times New Roman" w:eastAsia="Times New Roman" w:hAnsi="Times New Roman"/>
                <w:color w:val="000000"/>
                <w:w w:val="97"/>
              </w:rPr>
              <w:t>0.25</w:t>
            </w:r>
          </w:p>
        </w:tc>
      </w:tr>
      <w:tr w:rsidR="00F1665D" w:rsidRPr="00DE5D80" w:rsidTr="00F1665D">
        <w:trPr>
          <w:trHeight w:hRule="exact" w:val="54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6" w:after="0" w:line="233" w:lineRule="auto"/>
              <w:ind w:left="72"/>
            </w:pPr>
            <w:r w:rsidRPr="00DE5D80">
              <w:rPr>
                <w:rFonts w:ascii="Times New Roman" w:eastAsia="Times New Roman" w:hAnsi="Times New Roman"/>
                <w:color w:val="000000"/>
                <w:w w:val="97"/>
              </w:rPr>
              <w:t>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6" w:after="0" w:line="245" w:lineRule="auto"/>
              <w:ind w:left="72"/>
              <w:rPr>
                <w:lang w:val="ru-RU"/>
              </w:rPr>
            </w:pPr>
            <w:r w:rsidRPr="00DE5D80">
              <w:rPr>
                <w:rFonts w:ascii="Times New Roman" w:eastAsia="Times New Roman" w:hAnsi="Times New Roman"/>
                <w:color w:val="000000"/>
                <w:w w:val="97"/>
                <w:lang w:val="ru-RU"/>
              </w:rPr>
              <w:t xml:space="preserve">Плауновидные (Плауны). Хвощевидные (Хвощи), Папоротниковидные (Папоротники) </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6" w:after="0" w:line="233" w:lineRule="auto"/>
              <w:ind w:left="72"/>
            </w:pPr>
            <w:r w:rsidRPr="00DE5D80">
              <w:rPr>
                <w:rFonts w:ascii="Times New Roman" w:eastAsia="Times New Roman" w:hAnsi="Times New Roman"/>
                <w:color w:val="000000"/>
                <w:w w:val="97"/>
              </w:rPr>
              <w:t>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tc>
        <w:tc>
          <w:tcPr>
            <w:tcW w:w="0" w:type="auto"/>
            <w:tcBorders>
              <w:top w:val="single" w:sz="4" w:space="0" w:color="000000"/>
              <w:left w:val="single" w:sz="4" w:space="0" w:color="000000"/>
              <w:bottom w:val="single" w:sz="4" w:space="0" w:color="000000"/>
              <w:right w:val="single" w:sz="5" w:space="0" w:color="000000"/>
            </w:tcBorders>
            <w:tcMar>
              <w:left w:w="0" w:type="dxa"/>
              <w:right w:w="0" w:type="dxa"/>
            </w:tcMar>
          </w:tcPr>
          <w:p w:rsidR="00F1665D" w:rsidRPr="00DE5D80" w:rsidRDefault="00F1665D">
            <w:pPr>
              <w:autoSpaceDE w:val="0"/>
              <w:autoSpaceDN w:val="0"/>
              <w:spacing w:before="76" w:after="0" w:line="233" w:lineRule="auto"/>
              <w:ind w:left="72"/>
            </w:pPr>
            <w:r w:rsidRPr="00DE5D80">
              <w:rPr>
                <w:rFonts w:ascii="Times New Roman" w:eastAsia="Times New Roman" w:hAnsi="Times New Roman"/>
                <w:color w:val="000000"/>
                <w:w w:val="97"/>
              </w:rPr>
              <w:t>0.25</w:t>
            </w:r>
          </w:p>
        </w:tc>
      </w:tr>
      <w:tr w:rsidR="00F1665D" w:rsidRPr="00DE5D80" w:rsidTr="00F1665D">
        <w:trPr>
          <w:trHeight w:hRule="exact" w:val="348"/>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6" w:after="0" w:line="233" w:lineRule="auto"/>
              <w:ind w:left="72"/>
            </w:pPr>
            <w:r w:rsidRPr="00DE5D80">
              <w:rPr>
                <w:rFonts w:ascii="Times New Roman" w:eastAsia="Times New Roman" w:hAnsi="Times New Roman"/>
                <w:color w:val="000000"/>
                <w:w w:val="97"/>
              </w:rPr>
              <w:t>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6" w:after="0" w:line="233" w:lineRule="auto"/>
              <w:ind w:left="72"/>
            </w:pPr>
            <w:proofErr w:type="spellStart"/>
            <w:r w:rsidRPr="00DE5D80">
              <w:rPr>
                <w:rFonts w:ascii="Times New Roman" w:eastAsia="Times New Roman" w:hAnsi="Times New Roman"/>
                <w:color w:val="000000"/>
                <w:w w:val="97"/>
              </w:rPr>
              <w:t>Высшие</w:t>
            </w:r>
            <w:proofErr w:type="spellEnd"/>
            <w:r w:rsidRPr="00DE5D80">
              <w:rPr>
                <w:rFonts w:ascii="Times New Roman" w:eastAsia="Times New Roman" w:hAnsi="Times New Roman"/>
                <w:color w:val="000000"/>
                <w:w w:val="97"/>
              </w:rPr>
              <w:t xml:space="preserve"> </w:t>
            </w:r>
            <w:proofErr w:type="spellStart"/>
            <w:r w:rsidRPr="00DE5D80">
              <w:rPr>
                <w:rFonts w:ascii="Times New Roman" w:eastAsia="Times New Roman" w:hAnsi="Times New Roman"/>
                <w:color w:val="000000"/>
                <w:w w:val="97"/>
              </w:rPr>
              <w:t>семенные</w:t>
            </w:r>
            <w:proofErr w:type="spellEnd"/>
            <w:r w:rsidRPr="00DE5D80">
              <w:rPr>
                <w:rFonts w:ascii="Times New Roman" w:eastAsia="Times New Roman" w:hAnsi="Times New Roman"/>
                <w:color w:val="000000"/>
                <w:w w:val="97"/>
              </w:rPr>
              <w:t xml:space="preserve"> </w:t>
            </w:r>
            <w:proofErr w:type="spellStart"/>
            <w:r w:rsidRPr="00DE5D80">
              <w:rPr>
                <w:rFonts w:ascii="Times New Roman" w:eastAsia="Times New Roman" w:hAnsi="Times New Roman"/>
                <w:color w:val="000000"/>
                <w:w w:val="97"/>
              </w:rPr>
              <w:t>растения</w:t>
            </w:r>
            <w:proofErr w:type="spellEnd"/>
            <w:r w:rsidRPr="00DE5D80">
              <w:rPr>
                <w:rFonts w:ascii="Times New Roman" w:eastAsia="Times New Roman" w:hAnsi="Times New Roman"/>
                <w:color w:val="000000"/>
                <w:w w:val="97"/>
              </w:rPr>
              <w:t xml:space="preserve">. </w:t>
            </w:r>
            <w:proofErr w:type="spellStart"/>
            <w:r w:rsidRPr="00DE5D80">
              <w:rPr>
                <w:rFonts w:ascii="Times New Roman" w:eastAsia="Times New Roman" w:hAnsi="Times New Roman"/>
                <w:color w:val="000000"/>
                <w:w w:val="97"/>
              </w:rPr>
              <w:t>Голосеменные</w:t>
            </w:r>
            <w:proofErr w:type="spellEnd"/>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6" w:after="0" w:line="233" w:lineRule="auto"/>
              <w:ind w:left="72"/>
            </w:pPr>
            <w:r w:rsidRPr="00DE5D80">
              <w:rPr>
                <w:rFonts w:ascii="Times New Roman" w:eastAsia="Times New Roman" w:hAnsi="Times New Roman"/>
                <w:color w:val="000000"/>
                <w:w w:val="97"/>
              </w:rPr>
              <w:t>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tc>
        <w:tc>
          <w:tcPr>
            <w:tcW w:w="0" w:type="auto"/>
            <w:tcBorders>
              <w:top w:val="single" w:sz="4" w:space="0" w:color="000000"/>
              <w:left w:val="single" w:sz="4" w:space="0" w:color="000000"/>
              <w:bottom w:val="single" w:sz="4" w:space="0" w:color="000000"/>
              <w:right w:val="single" w:sz="5" w:space="0" w:color="000000"/>
            </w:tcBorders>
            <w:tcMar>
              <w:left w:w="0" w:type="dxa"/>
              <w:right w:w="0" w:type="dxa"/>
            </w:tcMar>
          </w:tcPr>
          <w:p w:rsidR="00F1665D" w:rsidRPr="00DE5D80" w:rsidRDefault="00F1665D">
            <w:pPr>
              <w:autoSpaceDE w:val="0"/>
              <w:autoSpaceDN w:val="0"/>
              <w:spacing w:before="76" w:after="0" w:line="233" w:lineRule="auto"/>
              <w:ind w:left="72"/>
            </w:pPr>
            <w:r w:rsidRPr="00DE5D80">
              <w:rPr>
                <w:rFonts w:ascii="Times New Roman" w:eastAsia="Times New Roman" w:hAnsi="Times New Roman"/>
                <w:color w:val="000000"/>
                <w:w w:val="97"/>
              </w:rPr>
              <w:t>0.25</w:t>
            </w:r>
          </w:p>
        </w:tc>
      </w:tr>
      <w:tr w:rsidR="00F1665D" w:rsidRPr="00DE5D80" w:rsidTr="00F1665D">
        <w:trPr>
          <w:trHeight w:hRule="exact" w:val="348"/>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6" w:after="0" w:line="233" w:lineRule="auto"/>
              <w:ind w:left="72"/>
            </w:pPr>
            <w:r w:rsidRPr="00DE5D80">
              <w:rPr>
                <w:rFonts w:ascii="Times New Roman" w:eastAsia="Times New Roman" w:hAnsi="Times New Roman"/>
                <w:color w:val="000000"/>
                <w:w w:val="97"/>
              </w:rPr>
              <w:t>6.</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6" w:after="0" w:line="233" w:lineRule="auto"/>
              <w:ind w:left="72"/>
            </w:pPr>
            <w:proofErr w:type="spellStart"/>
            <w:r w:rsidRPr="00DE5D80">
              <w:rPr>
                <w:rFonts w:ascii="Times New Roman" w:eastAsia="Times New Roman" w:hAnsi="Times New Roman"/>
                <w:color w:val="000000"/>
                <w:w w:val="97"/>
              </w:rPr>
              <w:t>Покрытосеменные</w:t>
            </w:r>
            <w:proofErr w:type="spellEnd"/>
            <w:r w:rsidRPr="00DE5D80">
              <w:rPr>
                <w:rFonts w:ascii="Times New Roman" w:eastAsia="Times New Roman" w:hAnsi="Times New Roman"/>
                <w:color w:val="000000"/>
                <w:w w:val="97"/>
              </w:rPr>
              <w:t xml:space="preserve"> (</w:t>
            </w:r>
            <w:proofErr w:type="spellStart"/>
            <w:r w:rsidRPr="00DE5D80">
              <w:rPr>
                <w:rFonts w:ascii="Times New Roman" w:eastAsia="Times New Roman" w:hAnsi="Times New Roman"/>
                <w:color w:val="000000"/>
                <w:w w:val="97"/>
              </w:rPr>
              <w:t>цветковые</w:t>
            </w:r>
            <w:proofErr w:type="spellEnd"/>
            <w:r w:rsidRPr="00DE5D80">
              <w:rPr>
                <w:rFonts w:ascii="Times New Roman" w:eastAsia="Times New Roman" w:hAnsi="Times New Roman"/>
                <w:color w:val="000000"/>
                <w:w w:val="97"/>
              </w:rPr>
              <w:t xml:space="preserve">) </w:t>
            </w:r>
            <w:proofErr w:type="spellStart"/>
            <w:r w:rsidRPr="00DE5D80">
              <w:rPr>
                <w:rFonts w:ascii="Times New Roman" w:eastAsia="Times New Roman" w:hAnsi="Times New Roman"/>
                <w:color w:val="000000"/>
                <w:w w:val="97"/>
              </w:rPr>
              <w:t>растения</w:t>
            </w:r>
            <w:proofErr w:type="spellEnd"/>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6" w:after="0" w:line="233" w:lineRule="auto"/>
              <w:ind w:left="72"/>
            </w:pPr>
            <w:r w:rsidRPr="00DE5D80">
              <w:rPr>
                <w:rFonts w:ascii="Times New Roman" w:eastAsia="Times New Roman" w:hAnsi="Times New Roman"/>
                <w:color w:val="000000"/>
                <w:w w:val="97"/>
              </w:rPr>
              <w:t>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tc>
        <w:tc>
          <w:tcPr>
            <w:tcW w:w="0" w:type="auto"/>
            <w:tcBorders>
              <w:top w:val="single" w:sz="4" w:space="0" w:color="000000"/>
              <w:left w:val="single" w:sz="4" w:space="0" w:color="000000"/>
              <w:bottom w:val="single" w:sz="4" w:space="0" w:color="000000"/>
              <w:right w:val="single" w:sz="5" w:space="0" w:color="000000"/>
            </w:tcBorders>
            <w:tcMar>
              <w:left w:w="0" w:type="dxa"/>
              <w:right w:w="0" w:type="dxa"/>
            </w:tcMar>
          </w:tcPr>
          <w:p w:rsidR="00F1665D" w:rsidRPr="00DE5D80" w:rsidRDefault="00F1665D"/>
        </w:tc>
      </w:tr>
      <w:tr w:rsidR="00F1665D" w:rsidRPr="00DE5D80" w:rsidTr="00F1665D">
        <w:trPr>
          <w:trHeight w:hRule="exact" w:val="348"/>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8" w:after="0" w:line="230" w:lineRule="auto"/>
              <w:ind w:left="72"/>
            </w:pPr>
            <w:r w:rsidRPr="00DE5D80">
              <w:rPr>
                <w:rFonts w:ascii="Times New Roman" w:eastAsia="Times New Roman" w:hAnsi="Times New Roman"/>
                <w:color w:val="000000"/>
                <w:w w:val="97"/>
              </w:rPr>
              <w:t>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8" w:after="0" w:line="230" w:lineRule="auto"/>
              <w:ind w:left="72"/>
            </w:pPr>
            <w:proofErr w:type="spellStart"/>
            <w:r w:rsidRPr="00DE5D80">
              <w:rPr>
                <w:rFonts w:ascii="Times New Roman" w:eastAsia="Times New Roman" w:hAnsi="Times New Roman"/>
                <w:color w:val="000000"/>
                <w:w w:val="97"/>
              </w:rPr>
              <w:t>Семейства</w:t>
            </w:r>
            <w:proofErr w:type="spellEnd"/>
            <w:r w:rsidRPr="00DE5D80">
              <w:rPr>
                <w:rFonts w:ascii="Times New Roman" w:eastAsia="Times New Roman" w:hAnsi="Times New Roman"/>
                <w:color w:val="000000"/>
                <w:w w:val="97"/>
              </w:rPr>
              <w:t xml:space="preserve"> </w:t>
            </w:r>
            <w:proofErr w:type="spellStart"/>
            <w:r w:rsidRPr="00DE5D80">
              <w:rPr>
                <w:rFonts w:ascii="Times New Roman" w:eastAsia="Times New Roman" w:hAnsi="Times New Roman"/>
                <w:color w:val="000000"/>
                <w:w w:val="97"/>
              </w:rPr>
              <w:t>покрытосеменных</w:t>
            </w:r>
            <w:proofErr w:type="spellEnd"/>
            <w:r w:rsidRPr="00DE5D80">
              <w:rPr>
                <w:rFonts w:ascii="Times New Roman" w:eastAsia="Times New Roman" w:hAnsi="Times New Roman"/>
                <w:color w:val="000000"/>
                <w:w w:val="97"/>
              </w:rPr>
              <w:t xml:space="preserve"> (</w:t>
            </w:r>
            <w:proofErr w:type="spellStart"/>
            <w:r w:rsidRPr="00DE5D80">
              <w:rPr>
                <w:rFonts w:ascii="Times New Roman" w:eastAsia="Times New Roman" w:hAnsi="Times New Roman"/>
                <w:color w:val="000000"/>
                <w:w w:val="97"/>
              </w:rPr>
              <w:t>цветковых</w:t>
            </w:r>
            <w:proofErr w:type="spellEnd"/>
            <w:r w:rsidRPr="00DE5D80">
              <w:rPr>
                <w:rFonts w:ascii="Times New Roman" w:eastAsia="Times New Roman" w:hAnsi="Times New Roman"/>
                <w:color w:val="000000"/>
                <w:w w:val="97"/>
              </w:rPr>
              <w:t xml:space="preserve">) </w:t>
            </w:r>
            <w:proofErr w:type="spellStart"/>
            <w:r w:rsidRPr="00DE5D80">
              <w:rPr>
                <w:rFonts w:ascii="Times New Roman" w:eastAsia="Times New Roman" w:hAnsi="Times New Roman"/>
                <w:color w:val="000000"/>
                <w:w w:val="97"/>
              </w:rPr>
              <w:t>растений</w:t>
            </w:r>
            <w:proofErr w:type="spellEnd"/>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8" w:after="0" w:line="230" w:lineRule="auto"/>
              <w:ind w:left="72"/>
            </w:pPr>
            <w:r w:rsidRPr="00DE5D80">
              <w:rPr>
                <w:rFonts w:ascii="Times New Roman" w:eastAsia="Times New Roman" w:hAnsi="Times New Roman"/>
                <w:color w:val="000000"/>
                <w:w w:val="97"/>
              </w:rPr>
              <w:t>6</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tc>
        <w:tc>
          <w:tcPr>
            <w:tcW w:w="0" w:type="auto"/>
            <w:tcBorders>
              <w:top w:val="single" w:sz="4" w:space="0" w:color="000000"/>
              <w:left w:val="single" w:sz="4" w:space="0" w:color="000000"/>
              <w:bottom w:val="single" w:sz="4" w:space="0" w:color="000000"/>
              <w:right w:val="single" w:sz="5" w:space="0" w:color="000000"/>
            </w:tcBorders>
            <w:tcMar>
              <w:left w:w="0" w:type="dxa"/>
              <w:right w:w="0" w:type="dxa"/>
            </w:tcMar>
          </w:tcPr>
          <w:p w:rsidR="00F1665D" w:rsidRPr="00DE5D80" w:rsidRDefault="00F1665D">
            <w:pPr>
              <w:autoSpaceDE w:val="0"/>
              <w:autoSpaceDN w:val="0"/>
              <w:spacing w:before="78" w:after="0" w:line="230" w:lineRule="auto"/>
              <w:ind w:left="72"/>
            </w:pPr>
            <w:r w:rsidRPr="00DE5D80">
              <w:rPr>
                <w:rFonts w:ascii="Times New Roman" w:eastAsia="Times New Roman" w:hAnsi="Times New Roman"/>
                <w:color w:val="000000"/>
                <w:w w:val="97"/>
              </w:rPr>
              <w:t>0.25</w:t>
            </w:r>
          </w:p>
        </w:tc>
      </w:tr>
      <w:tr w:rsidR="00F1665D" w:rsidRPr="00DE5D80" w:rsidTr="00F1665D">
        <w:trPr>
          <w:trHeight w:hRule="exact" w:val="348"/>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8" w:after="0" w:line="230" w:lineRule="auto"/>
              <w:ind w:left="72"/>
            </w:pPr>
            <w:r w:rsidRPr="00DE5D80">
              <w:rPr>
                <w:rFonts w:ascii="Times New Roman" w:eastAsia="Times New Roman" w:hAnsi="Times New Roman"/>
                <w:color w:val="000000"/>
                <w:w w:val="97"/>
              </w:rPr>
              <w:t>8.</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8" w:after="0" w:line="230" w:lineRule="auto"/>
              <w:ind w:left="72"/>
              <w:rPr>
                <w:lang w:val="ru-RU"/>
              </w:rPr>
            </w:pPr>
            <w:r w:rsidRPr="00DE5D80">
              <w:rPr>
                <w:rFonts w:ascii="Times New Roman" w:eastAsia="Times New Roman" w:hAnsi="Times New Roman"/>
                <w:color w:val="000000"/>
                <w:w w:val="97"/>
                <w:lang w:val="ru-RU"/>
              </w:rPr>
              <w:t>Развитие растительного мира на Земле</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8" w:after="0" w:line="230" w:lineRule="auto"/>
              <w:ind w:left="72"/>
            </w:pPr>
            <w:r w:rsidRPr="00DE5D80">
              <w:rPr>
                <w:rFonts w:ascii="Times New Roman" w:eastAsia="Times New Roman" w:hAnsi="Times New Roman"/>
                <w:color w:val="000000"/>
                <w:w w:val="97"/>
              </w:rPr>
              <w:t>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tc>
        <w:tc>
          <w:tcPr>
            <w:tcW w:w="0" w:type="auto"/>
            <w:tcBorders>
              <w:top w:val="single" w:sz="4" w:space="0" w:color="000000"/>
              <w:left w:val="single" w:sz="4" w:space="0" w:color="000000"/>
              <w:bottom w:val="single" w:sz="4" w:space="0" w:color="000000"/>
              <w:right w:val="single" w:sz="5" w:space="0" w:color="000000"/>
            </w:tcBorders>
            <w:tcMar>
              <w:left w:w="0" w:type="dxa"/>
              <w:right w:w="0" w:type="dxa"/>
            </w:tcMar>
          </w:tcPr>
          <w:p w:rsidR="00F1665D" w:rsidRPr="00DE5D80" w:rsidRDefault="00F1665D"/>
        </w:tc>
      </w:tr>
      <w:tr w:rsidR="00F1665D" w:rsidRPr="00DE5D80" w:rsidTr="00F1665D">
        <w:trPr>
          <w:trHeight w:hRule="exact" w:val="348"/>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8" w:after="0" w:line="230" w:lineRule="auto"/>
              <w:ind w:left="72"/>
            </w:pPr>
            <w:r w:rsidRPr="00DE5D80">
              <w:rPr>
                <w:rFonts w:ascii="Times New Roman" w:eastAsia="Times New Roman" w:hAnsi="Times New Roman"/>
                <w:color w:val="000000"/>
                <w:w w:val="97"/>
              </w:rPr>
              <w:t>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8" w:after="0" w:line="230" w:lineRule="auto"/>
              <w:ind w:left="72"/>
            </w:pPr>
            <w:proofErr w:type="spellStart"/>
            <w:r w:rsidRPr="00DE5D80">
              <w:rPr>
                <w:rFonts w:ascii="Times New Roman" w:eastAsia="Times New Roman" w:hAnsi="Times New Roman"/>
                <w:color w:val="000000"/>
                <w:w w:val="97"/>
              </w:rPr>
              <w:t>Растения</w:t>
            </w:r>
            <w:proofErr w:type="spellEnd"/>
            <w:r w:rsidRPr="00DE5D80">
              <w:rPr>
                <w:rFonts w:ascii="Times New Roman" w:eastAsia="Times New Roman" w:hAnsi="Times New Roman"/>
                <w:color w:val="000000"/>
                <w:w w:val="97"/>
              </w:rPr>
              <w:t xml:space="preserve"> в </w:t>
            </w:r>
            <w:proofErr w:type="spellStart"/>
            <w:r w:rsidRPr="00DE5D80">
              <w:rPr>
                <w:rFonts w:ascii="Times New Roman" w:eastAsia="Times New Roman" w:hAnsi="Times New Roman"/>
                <w:color w:val="000000"/>
                <w:w w:val="97"/>
              </w:rPr>
              <w:t>природных</w:t>
            </w:r>
            <w:proofErr w:type="spellEnd"/>
            <w:r w:rsidRPr="00DE5D80">
              <w:rPr>
                <w:rFonts w:ascii="Times New Roman" w:eastAsia="Times New Roman" w:hAnsi="Times New Roman"/>
                <w:color w:val="000000"/>
                <w:w w:val="97"/>
              </w:rPr>
              <w:t xml:space="preserve"> </w:t>
            </w:r>
            <w:proofErr w:type="spellStart"/>
            <w:r w:rsidRPr="00DE5D80">
              <w:rPr>
                <w:rFonts w:ascii="Times New Roman" w:eastAsia="Times New Roman" w:hAnsi="Times New Roman"/>
                <w:color w:val="000000"/>
                <w:w w:val="97"/>
              </w:rPr>
              <w:t>сообществах</w:t>
            </w:r>
            <w:proofErr w:type="spellEnd"/>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8" w:after="0" w:line="230" w:lineRule="auto"/>
              <w:ind w:left="72"/>
            </w:pPr>
            <w:r w:rsidRPr="00DE5D80">
              <w:rPr>
                <w:rFonts w:ascii="Times New Roman" w:eastAsia="Times New Roman" w:hAnsi="Times New Roman"/>
                <w:color w:val="000000"/>
                <w:w w:val="97"/>
              </w:rPr>
              <w:t>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tc>
        <w:tc>
          <w:tcPr>
            <w:tcW w:w="0" w:type="auto"/>
            <w:tcBorders>
              <w:top w:val="single" w:sz="4" w:space="0" w:color="000000"/>
              <w:left w:val="single" w:sz="4" w:space="0" w:color="000000"/>
              <w:bottom w:val="single" w:sz="4" w:space="0" w:color="000000"/>
              <w:right w:val="single" w:sz="5" w:space="0" w:color="000000"/>
            </w:tcBorders>
            <w:tcMar>
              <w:left w:w="0" w:type="dxa"/>
              <w:right w:w="0" w:type="dxa"/>
            </w:tcMar>
          </w:tcPr>
          <w:p w:rsidR="00F1665D" w:rsidRPr="00DE5D80" w:rsidRDefault="00F1665D"/>
        </w:tc>
      </w:tr>
      <w:tr w:rsidR="00F1665D" w:rsidRPr="00DE5D80" w:rsidTr="00F1665D">
        <w:trPr>
          <w:trHeight w:hRule="exact" w:val="348"/>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8" w:after="0" w:line="230" w:lineRule="auto"/>
              <w:jc w:val="center"/>
            </w:pPr>
            <w:r w:rsidRPr="00DE5D80">
              <w:rPr>
                <w:rFonts w:ascii="Times New Roman" w:eastAsia="Times New Roman" w:hAnsi="Times New Roman"/>
                <w:color w:val="000000"/>
                <w:w w:val="97"/>
              </w:rPr>
              <w:t>10.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8" w:after="0" w:line="230" w:lineRule="auto"/>
              <w:ind w:left="72"/>
            </w:pPr>
            <w:proofErr w:type="spellStart"/>
            <w:r w:rsidRPr="00DE5D80">
              <w:rPr>
                <w:rFonts w:ascii="Times New Roman" w:eastAsia="Times New Roman" w:hAnsi="Times New Roman"/>
                <w:color w:val="000000"/>
                <w:w w:val="97"/>
              </w:rPr>
              <w:t>Растения</w:t>
            </w:r>
            <w:proofErr w:type="spellEnd"/>
            <w:r w:rsidRPr="00DE5D80">
              <w:rPr>
                <w:rFonts w:ascii="Times New Roman" w:eastAsia="Times New Roman" w:hAnsi="Times New Roman"/>
                <w:color w:val="000000"/>
                <w:w w:val="97"/>
              </w:rPr>
              <w:t xml:space="preserve"> и </w:t>
            </w:r>
            <w:proofErr w:type="spellStart"/>
            <w:r w:rsidRPr="00DE5D80">
              <w:rPr>
                <w:rFonts w:ascii="Times New Roman" w:eastAsia="Times New Roman" w:hAnsi="Times New Roman"/>
                <w:color w:val="000000"/>
                <w:w w:val="97"/>
              </w:rPr>
              <w:t>человек</w:t>
            </w:r>
            <w:proofErr w:type="spellEnd"/>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8" w:after="0" w:line="230" w:lineRule="auto"/>
              <w:ind w:left="72"/>
            </w:pPr>
            <w:r w:rsidRPr="00DE5D80">
              <w:rPr>
                <w:rFonts w:ascii="Times New Roman" w:eastAsia="Times New Roman" w:hAnsi="Times New Roman"/>
                <w:color w:val="000000"/>
                <w:w w:val="97"/>
              </w:rPr>
              <w:t>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tc>
        <w:tc>
          <w:tcPr>
            <w:tcW w:w="0" w:type="auto"/>
            <w:tcBorders>
              <w:top w:val="single" w:sz="4" w:space="0" w:color="000000"/>
              <w:left w:val="single" w:sz="4" w:space="0" w:color="000000"/>
              <w:bottom w:val="single" w:sz="4" w:space="0" w:color="000000"/>
              <w:right w:val="single" w:sz="5" w:space="0" w:color="000000"/>
            </w:tcBorders>
            <w:tcMar>
              <w:left w:w="0" w:type="dxa"/>
              <w:right w:w="0" w:type="dxa"/>
            </w:tcMar>
          </w:tcPr>
          <w:p w:rsidR="00F1665D" w:rsidRPr="00DE5D80" w:rsidRDefault="00F1665D"/>
        </w:tc>
      </w:tr>
      <w:tr w:rsidR="00F1665D" w:rsidRPr="00DE5D80" w:rsidTr="00F1665D">
        <w:trPr>
          <w:trHeight w:hRule="exact" w:val="350"/>
        </w:trPr>
        <w:tc>
          <w:tcPr>
            <w:tcW w:w="0" w:type="auto"/>
            <w:tcBorders>
              <w:top w:val="single" w:sz="4" w:space="0" w:color="000000"/>
              <w:left w:val="single" w:sz="4" w:space="0" w:color="000000"/>
              <w:bottom w:val="single" w:sz="5" w:space="0" w:color="000000"/>
              <w:right w:val="single" w:sz="4" w:space="0" w:color="000000"/>
            </w:tcBorders>
            <w:tcMar>
              <w:left w:w="0" w:type="dxa"/>
              <w:right w:w="0" w:type="dxa"/>
            </w:tcMar>
          </w:tcPr>
          <w:p w:rsidR="00F1665D" w:rsidRPr="00DE5D80" w:rsidRDefault="00F1665D">
            <w:pPr>
              <w:autoSpaceDE w:val="0"/>
              <w:autoSpaceDN w:val="0"/>
              <w:spacing w:before="78" w:after="0" w:line="230" w:lineRule="auto"/>
              <w:jc w:val="center"/>
            </w:pPr>
            <w:r w:rsidRPr="00DE5D80">
              <w:rPr>
                <w:rFonts w:ascii="Times New Roman" w:eastAsia="Times New Roman" w:hAnsi="Times New Roman"/>
                <w:color w:val="000000"/>
                <w:w w:val="97"/>
              </w:rPr>
              <w:t>11.</w:t>
            </w:r>
          </w:p>
        </w:tc>
        <w:tc>
          <w:tcPr>
            <w:tcW w:w="0" w:type="auto"/>
            <w:tcBorders>
              <w:top w:val="single" w:sz="4" w:space="0" w:color="000000"/>
              <w:left w:val="single" w:sz="4" w:space="0" w:color="000000"/>
              <w:bottom w:val="single" w:sz="5" w:space="0" w:color="000000"/>
              <w:right w:val="single" w:sz="4" w:space="0" w:color="000000"/>
            </w:tcBorders>
            <w:tcMar>
              <w:left w:w="0" w:type="dxa"/>
              <w:right w:w="0" w:type="dxa"/>
            </w:tcMar>
          </w:tcPr>
          <w:p w:rsidR="00F1665D" w:rsidRPr="00DE5D80" w:rsidRDefault="00F1665D">
            <w:pPr>
              <w:autoSpaceDE w:val="0"/>
              <w:autoSpaceDN w:val="0"/>
              <w:spacing w:before="78" w:after="0" w:line="230" w:lineRule="auto"/>
              <w:ind w:left="72"/>
            </w:pPr>
            <w:bookmarkStart w:id="0" w:name="_GoBack"/>
            <w:proofErr w:type="spellStart"/>
            <w:r w:rsidRPr="00DE5D80">
              <w:rPr>
                <w:rFonts w:ascii="Times New Roman" w:eastAsia="Times New Roman" w:hAnsi="Times New Roman"/>
                <w:color w:val="000000"/>
                <w:w w:val="97"/>
              </w:rPr>
              <w:t>Грибы</w:t>
            </w:r>
            <w:proofErr w:type="spellEnd"/>
            <w:r w:rsidRPr="00DE5D80">
              <w:rPr>
                <w:rFonts w:ascii="Times New Roman" w:eastAsia="Times New Roman" w:hAnsi="Times New Roman"/>
                <w:color w:val="000000"/>
                <w:w w:val="97"/>
              </w:rPr>
              <w:t xml:space="preserve">. </w:t>
            </w:r>
            <w:proofErr w:type="spellStart"/>
            <w:r w:rsidRPr="00DE5D80">
              <w:rPr>
                <w:rFonts w:ascii="Times New Roman" w:eastAsia="Times New Roman" w:hAnsi="Times New Roman"/>
                <w:color w:val="000000"/>
                <w:w w:val="97"/>
              </w:rPr>
              <w:t>Лишайники</w:t>
            </w:r>
            <w:proofErr w:type="spellEnd"/>
            <w:r w:rsidRPr="00DE5D80">
              <w:rPr>
                <w:rFonts w:ascii="Times New Roman" w:eastAsia="Times New Roman" w:hAnsi="Times New Roman"/>
                <w:color w:val="000000"/>
                <w:w w:val="97"/>
              </w:rPr>
              <w:t xml:space="preserve">. </w:t>
            </w:r>
            <w:proofErr w:type="spellStart"/>
            <w:r w:rsidRPr="00DE5D80">
              <w:rPr>
                <w:rFonts w:ascii="Times New Roman" w:eastAsia="Times New Roman" w:hAnsi="Times New Roman"/>
                <w:color w:val="000000"/>
                <w:w w:val="97"/>
              </w:rPr>
              <w:t>Бактерии</w:t>
            </w:r>
            <w:bookmarkEnd w:id="0"/>
            <w:proofErr w:type="spellEnd"/>
          </w:p>
        </w:tc>
        <w:tc>
          <w:tcPr>
            <w:tcW w:w="0" w:type="auto"/>
            <w:tcBorders>
              <w:top w:val="single" w:sz="4" w:space="0" w:color="000000"/>
              <w:left w:val="single" w:sz="4" w:space="0" w:color="000000"/>
              <w:bottom w:val="single" w:sz="5" w:space="0" w:color="000000"/>
              <w:right w:val="single" w:sz="4" w:space="0" w:color="000000"/>
            </w:tcBorders>
            <w:tcMar>
              <w:left w:w="0" w:type="dxa"/>
              <w:right w:w="0" w:type="dxa"/>
            </w:tcMar>
          </w:tcPr>
          <w:p w:rsidR="00F1665D" w:rsidRPr="00DE5D80" w:rsidRDefault="00F1665D">
            <w:pPr>
              <w:autoSpaceDE w:val="0"/>
              <w:autoSpaceDN w:val="0"/>
              <w:spacing w:before="78" w:after="0" w:line="230" w:lineRule="auto"/>
              <w:ind w:left="72"/>
            </w:pPr>
            <w:r w:rsidRPr="00DE5D80">
              <w:rPr>
                <w:rFonts w:ascii="Times New Roman" w:eastAsia="Times New Roman" w:hAnsi="Times New Roman"/>
                <w:color w:val="000000"/>
                <w:w w:val="97"/>
              </w:rPr>
              <w:t>3</w:t>
            </w:r>
          </w:p>
        </w:tc>
        <w:tc>
          <w:tcPr>
            <w:tcW w:w="0" w:type="auto"/>
            <w:tcBorders>
              <w:top w:val="single" w:sz="4" w:space="0" w:color="000000"/>
              <w:left w:val="single" w:sz="4" w:space="0" w:color="000000"/>
              <w:bottom w:val="single" w:sz="5" w:space="0" w:color="000000"/>
              <w:right w:val="single" w:sz="4" w:space="0" w:color="000000"/>
            </w:tcBorders>
            <w:tcMar>
              <w:left w:w="0" w:type="dxa"/>
              <w:right w:w="0" w:type="dxa"/>
            </w:tcMar>
          </w:tcPr>
          <w:p w:rsidR="00F1665D" w:rsidRPr="00DE5D80" w:rsidRDefault="00F1665D"/>
        </w:tc>
        <w:tc>
          <w:tcPr>
            <w:tcW w:w="0" w:type="auto"/>
            <w:tcBorders>
              <w:top w:val="single" w:sz="4" w:space="0" w:color="000000"/>
              <w:left w:val="single" w:sz="4" w:space="0" w:color="000000"/>
              <w:bottom w:val="single" w:sz="5" w:space="0" w:color="000000"/>
              <w:right w:val="single" w:sz="5" w:space="0" w:color="000000"/>
            </w:tcBorders>
            <w:tcMar>
              <w:left w:w="0" w:type="dxa"/>
              <w:right w:w="0" w:type="dxa"/>
            </w:tcMar>
          </w:tcPr>
          <w:p w:rsidR="00F1665D" w:rsidRPr="00DE5D80" w:rsidRDefault="00F1665D">
            <w:pPr>
              <w:autoSpaceDE w:val="0"/>
              <w:autoSpaceDN w:val="0"/>
              <w:spacing w:before="78" w:after="0" w:line="230" w:lineRule="auto"/>
              <w:ind w:left="72"/>
            </w:pPr>
            <w:r w:rsidRPr="00DE5D80">
              <w:rPr>
                <w:rFonts w:ascii="Times New Roman" w:eastAsia="Times New Roman" w:hAnsi="Times New Roman"/>
                <w:color w:val="000000"/>
                <w:w w:val="97"/>
              </w:rPr>
              <w:t>1</w:t>
            </w:r>
          </w:p>
        </w:tc>
      </w:tr>
      <w:tr w:rsidR="00564D87" w:rsidRPr="00DE5D80" w:rsidTr="00F1665D">
        <w:trPr>
          <w:trHeight w:hRule="exact" w:val="348"/>
        </w:trPr>
        <w:tc>
          <w:tcPr>
            <w:tcW w:w="0" w:type="auto"/>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74" w:after="0" w:line="230" w:lineRule="auto"/>
              <w:ind w:left="72"/>
            </w:pPr>
            <w:proofErr w:type="spellStart"/>
            <w:r w:rsidRPr="00DE5D80">
              <w:rPr>
                <w:rFonts w:ascii="Times New Roman" w:eastAsia="Times New Roman" w:hAnsi="Times New Roman"/>
                <w:color w:val="000000"/>
                <w:w w:val="97"/>
              </w:rPr>
              <w:t>Резервное</w:t>
            </w:r>
            <w:proofErr w:type="spellEnd"/>
            <w:r w:rsidRPr="00DE5D80">
              <w:rPr>
                <w:rFonts w:ascii="Times New Roman" w:eastAsia="Times New Roman" w:hAnsi="Times New Roman"/>
                <w:color w:val="000000"/>
                <w:w w:val="97"/>
              </w:rPr>
              <w:t xml:space="preserve"> </w:t>
            </w:r>
            <w:proofErr w:type="spellStart"/>
            <w:r w:rsidRPr="00DE5D80">
              <w:rPr>
                <w:rFonts w:ascii="Times New Roman" w:eastAsia="Times New Roman" w:hAnsi="Times New Roman"/>
                <w:color w:val="000000"/>
                <w:w w:val="97"/>
              </w:rPr>
              <w:t>время</w:t>
            </w:r>
            <w:proofErr w:type="spellEnd"/>
          </w:p>
        </w:tc>
        <w:tc>
          <w:tcPr>
            <w:tcW w:w="0" w:type="auto"/>
            <w:tcBorders>
              <w:top w:val="single" w:sz="5"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74" w:after="0" w:line="230" w:lineRule="auto"/>
              <w:ind w:left="72"/>
            </w:pPr>
            <w:r w:rsidRPr="00DE5D80">
              <w:rPr>
                <w:rFonts w:ascii="Times New Roman" w:eastAsia="Times New Roman" w:hAnsi="Times New Roman"/>
                <w:color w:val="000000"/>
                <w:w w:val="97"/>
              </w:rPr>
              <w:t>1</w:t>
            </w:r>
          </w:p>
        </w:tc>
        <w:tc>
          <w:tcPr>
            <w:tcW w:w="0" w:type="auto"/>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564D87" w:rsidRPr="00DE5D80" w:rsidRDefault="00564D87"/>
        </w:tc>
      </w:tr>
      <w:tr w:rsidR="00F1665D" w:rsidRPr="00DE5D80" w:rsidTr="00F1665D">
        <w:trPr>
          <w:trHeight w:hRule="exact" w:val="328"/>
        </w:trPr>
        <w:tc>
          <w:tcPr>
            <w:tcW w:w="0" w:type="auto"/>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6" w:after="0" w:line="233" w:lineRule="auto"/>
              <w:ind w:left="72"/>
              <w:rPr>
                <w:lang w:val="ru-RU"/>
              </w:rPr>
            </w:pPr>
            <w:r w:rsidRPr="00DE5D80">
              <w:rPr>
                <w:rFonts w:ascii="Times New Roman" w:eastAsia="Times New Roman" w:hAnsi="Times New Roman"/>
                <w:color w:val="000000"/>
                <w:w w:val="97"/>
                <w:lang w:val="ru-RU"/>
              </w:rPr>
              <w:t>ОБЩЕЕ КОЛИЧЕСТВО ЧАСОВ ПО ПРОГРАММЕ</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6" w:after="0" w:line="233" w:lineRule="auto"/>
              <w:ind w:left="72"/>
            </w:pPr>
            <w:r w:rsidRPr="00DE5D80">
              <w:rPr>
                <w:rFonts w:ascii="Times New Roman" w:eastAsia="Times New Roman" w:hAnsi="Times New Roman"/>
                <w:color w:val="000000"/>
                <w:w w:val="97"/>
              </w:rPr>
              <w:t>34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1665D" w:rsidRPr="00DE5D80" w:rsidRDefault="00F1665D">
            <w:pPr>
              <w:autoSpaceDE w:val="0"/>
              <w:autoSpaceDN w:val="0"/>
              <w:spacing w:before="76" w:after="0" w:line="233" w:lineRule="auto"/>
              <w:ind w:left="72"/>
            </w:pPr>
            <w:r w:rsidRPr="00DE5D80">
              <w:rPr>
                <w:rFonts w:ascii="Times New Roman" w:eastAsia="Times New Roman" w:hAnsi="Times New Roman"/>
                <w:color w:val="000000"/>
                <w:w w:val="97"/>
              </w:rPr>
              <w:t>0</w:t>
            </w:r>
          </w:p>
        </w:tc>
        <w:tc>
          <w:tcPr>
            <w:tcW w:w="0" w:type="auto"/>
            <w:tcBorders>
              <w:top w:val="single" w:sz="4" w:space="0" w:color="000000"/>
              <w:left w:val="single" w:sz="4" w:space="0" w:color="000000"/>
              <w:bottom w:val="single" w:sz="4" w:space="0" w:color="000000"/>
              <w:right w:val="single" w:sz="5" w:space="0" w:color="000000"/>
            </w:tcBorders>
            <w:tcMar>
              <w:left w:w="0" w:type="dxa"/>
              <w:right w:w="0" w:type="dxa"/>
            </w:tcMar>
          </w:tcPr>
          <w:p w:rsidR="00F1665D" w:rsidRPr="00DE5D80" w:rsidRDefault="00F1665D">
            <w:pPr>
              <w:autoSpaceDE w:val="0"/>
              <w:autoSpaceDN w:val="0"/>
              <w:spacing w:before="76" w:after="0" w:line="233" w:lineRule="auto"/>
              <w:ind w:left="72"/>
            </w:pPr>
            <w:r w:rsidRPr="00DE5D80">
              <w:rPr>
                <w:rFonts w:ascii="Times New Roman" w:eastAsia="Times New Roman" w:hAnsi="Times New Roman"/>
                <w:color w:val="000000"/>
                <w:w w:val="97"/>
              </w:rPr>
              <w:t>2.5</w:t>
            </w:r>
          </w:p>
        </w:tc>
      </w:tr>
    </w:tbl>
    <w:p w:rsidR="00564D87" w:rsidRDefault="00564D87">
      <w:pPr>
        <w:autoSpaceDE w:val="0"/>
        <w:autoSpaceDN w:val="0"/>
        <w:spacing w:after="0" w:line="14" w:lineRule="exact"/>
      </w:pPr>
    </w:p>
    <w:p w:rsidR="00564D87" w:rsidRDefault="00564D87">
      <w:pPr>
        <w:sectPr w:rsidR="00564D87">
          <w:pgSz w:w="16840" w:h="11900"/>
          <w:pgMar w:top="282" w:right="640" w:bottom="1440" w:left="666" w:header="720" w:footer="720" w:gutter="0"/>
          <w:cols w:space="720" w:equalWidth="0">
            <w:col w:w="15534" w:space="0"/>
          </w:cols>
          <w:docGrid w:linePitch="360"/>
        </w:sectPr>
      </w:pPr>
    </w:p>
    <w:p w:rsidR="00564D87" w:rsidRDefault="00564D87">
      <w:pPr>
        <w:autoSpaceDE w:val="0"/>
        <w:autoSpaceDN w:val="0"/>
        <w:spacing w:after="78" w:line="220" w:lineRule="exact"/>
      </w:pPr>
    </w:p>
    <w:p w:rsidR="00564D87" w:rsidRDefault="00B06725">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tblPr>
      <w:tblGrid>
        <w:gridCol w:w="504"/>
        <w:gridCol w:w="3674"/>
        <w:gridCol w:w="732"/>
        <w:gridCol w:w="1620"/>
        <w:gridCol w:w="1668"/>
        <w:gridCol w:w="1164"/>
        <w:gridCol w:w="1190"/>
      </w:tblGrid>
      <w:tr w:rsidR="00564D87">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6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proofErr w:type="spellStart"/>
            <w:r>
              <w:rPr>
                <w:rFonts w:ascii="Times New Roman" w:eastAsia="Times New Roman" w:hAnsi="Times New Roman"/>
                <w:b/>
                <w:color w:val="000000"/>
                <w:sz w:val="24"/>
              </w:rPr>
              <w:t>Тема</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урока</w:t>
            </w:r>
            <w:proofErr w:type="spellEnd"/>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proofErr w:type="spellStart"/>
            <w:r>
              <w:rPr>
                <w:rFonts w:ascii="Times New Roman" w:eastAsia="Times New Roman" w:hAnsi="Times New Roman"/>
                <w:b/>
                <w:color w:val="000000"/>
                <w:sz w:val="24"/>
              </w:rPr>
              <w:t>Количество</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часов</w:t>
            </w:r>
            <w:proofErr w:type="spellEnd"/>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62" w:lineRule="auto"/>
              <w:ind w:left="72"/>
            </w:pPr>
            <w:proofErr w:type="spellStart"/>
            <w:r>
              <w:rPr>
                <w:rFonts w:ascii="Times New Roman" w:eastAsia="Times New Roman" w:hAnsi="Times New Roman"/>
                <w:b/>
                <w:color w:val="000000"/>
                <w:sz w:val="24"/>
              </w:rPr>
              <w:t>Дата</w:t>
            </w:r>
            <w:proofErr w:type="spellEnd"/>
            <w:r>
              <w:rPr>
                <w:rFonts w:ascii="Times New Roman" w:eastAsia="Times New Roman" w:hAnsi="Times New Roman"/>
                <w:b/>
                <w:color w:val="000000"/>
                <w:sz w:val="24"/>
              </w:rPr>
              <w:t xml:space="preserve"> </w:t>
            </w:r>
            <w:r>
              <w:br/>
            </w:r>
            <w:proofErr w:type="spellStart"/>
            <w:r>
              <w:rPr>
                <w:rFonts w:ascii="Times New Roman" w:eastAsia="Times New Roman" w:hAnsi="Times New Roman"/>
                <w:b/>
                <w:color w:val="000000"/>
                <w:sz w:val="24"/>
              </w:rPr>
              <w:t>изучения</w:t>
            </w:r>
            <w:proofErr w:type="spellEnd"/>
          </w:p>
        </w:tc>
        <w:tc>
          <w:tcPr>
            <w:tcW w:w="11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71" w:lineRule="auto"/>
              <w:ind w:left="72"/>
            </w:pPr>
            <w:proofErr w:type="spellStart"/>
            <w:r>
              <w:rPr>
                <w:rFonts w:ascii="Times New Roman" w:eastAsia="Times New Roman" w:hAnsi="Times New Roman"/>
                <w:b/>
                <w:color w:val="000000"/>
                <w:sz w:val="24"/>
              </w:rPr>
              <w:t>Виды</w:t>
            </w:r>
            <w:proofErr w:type="spellEnd"/>
            <w:r>
              <w:rPr>
                <w:rFonts w:ascii="Times New Roman" w:eastAsia="Times New Roman" w:hAnsi="Times New Roman"/>
                <w:b/>
                <w:color w:val="000000"/>
                <w:sz w:val="24"/>
              </w:rPr>
              <w:t xml:space="preserve">, </w:t>
            </w:r>
            <w:r>
              <w:br/>
            </w:r>
            <w:proofErr w:type="spellStart"/>
            <w:r>
              <w:rPr>
                <w:rFonts w:ascii="Times New Roman" w:eastAsia="Times New Roman" w:hAnsi="Times New Roman"/>
                <w:b/>
                <w:color w:val="000000"/>
                <w:sz w:val="24"/>
              </w:rPr>
              <w:t>формы</w:t>
            </w:r>
            <w:proofErr w:type="spellEnd"/>
            <w:r>
              <w:rPr>
                <w:rFonts w:ascii="Times New Roman" w:eastAsia="Times New Roman" w:hAnsi="Times New Roman"/>
                <w:b/>
                <w:color w:val="000000"/>
                <w:sz w:val="24"/>
              </w:rPr>
              <w:t xml:space="preserve"> </w:t>
            </w:r>
            <w:r>
              <w:br/>
            </w:r>
            <w:proofErr w:type="spellStart"/>
            <w:r>
              <w:rPr>
                <w:rFonts w:ascii="Times New Roman" w:eastAsia="Times New Roman" w:hAnsi="Times New Roman"/>
                <w:b/>
                <w:color w:val="000000"/>
                <w:sz w:val="24"/>
              </w:rPr>
              <w:t>контроля</w:t>
            </w:r>
            <w:proofErr w:type="spellEnd"/>
          </w:p>
        </w:tc>
      </w:tr>
      <w:tr w:rsidR="00564D87">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564D87" w:rsidRDefault="00564D87"/>
        </w:tc>
        <w:tc>
          <w:tcPr>
            <w:tcW w:w="1512" w:type="dxa"/>
            <w:vMerge/>
            <w:tcBorders>
              <w:top w:val="single" w:sz="4" w:space="0" w:color="000000"/>
              <w:left w:val="single" w:sz="4" w:space="0" w:color="000000"/>
              <w:bottom w:val="single" w:sz="4" w:space="0" w:color="000000"/>
              <w:right w:val="single" w:sz="4" w:space="0" w:color="000000"/>
            </w:tcBorders>
          </w:tcPr>
          <w:p w:rsidR="00564D87" w:rsidRDefault="00564D8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proofErr w:type="spellStart"/>
            <w:r>
              <w:rPr>
                <w:rFonts w:ascii="Times New Roman" w:eastAsia="Times New Roman" w:hAnsi="Times New Roman"/>
                <w:b/>
                <w:color w:val="000000"/>
                <w:sz w:val="24"/>
              </w:rPr>
              <w:t>всего</w:t>
            </w:r>
            <w:proofErr w:type="spellEnd"/>
            <w:r>
              <w:rPr>
                <w:rFonts w:ascii="Times New Roman" w:eastAsia="Times New Roman" w:hAnsi="Times New Roman"/>
                <w:b/>
                <w:color w:val="000000"/>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62" w:lineRule="auto"/>
              <w:ind w:left="72"/>
            </w:pPr>
            <w:proofErr w:type="spellStart"/>
            <w:r>
              <w:rPr>
                <w:rFonts w:ascii="Times New Roman" w:eastAsia="Times New Roman" w:hAnsi="Times New Roman"/>
                <w:b/>
                <w:color w:val="000000"/>
                <w:sz w:val="24"/>
              </w:rPr>
              <w:t>контрольные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62" w:lineRule="auto"/>
              <w:ind w:left="72"/>
            </w:pPr>
            <w:proofErr w:type="spellStart"/>
            <w:r>
              <w:rPr>
                <w:rFonts w:ascii="Times New Roman" w:eastAsia="Times New Roman" w:hAnsi="Times New Roman"/>
                <w:b/>
                <w:color w:val="000000"/>
                <w:sz w:val="24"/>
              </w:rPr>
              <w:t>практические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1512" w:type="dxa"/>
            <w:vMerge/>
            <w:tcBorders>
              <w:top w:val="single" w:sz="4" w:space="0" w:color="000000"/>
              <w:left w:val="single" w:sz="4" w:space="0" w:color="000000"/>
              <w:bottom w:val="single" w:sz="4" w:space="0" w:color="000000"/>
              <w:right w:val="single" w:sz="4" w:space="0" w:color="000000"/>
            </w:tcBorders>
          </w:tcPr>
          <w:p w:rsidR="00564D87" w:rsidRDefault="00564D87"/>
        </w:tc>
        <w:tc>
          <w:tcPr>
            <w:tcW w:w="1512" w:type="dxa"/>
            <w:vMerge/>
            <w:tcBorders>
              <w:top w:val="single" w:sz="4" w:space="0" w:color="000000"/>
              <w:left w:val="single" w:sz="4" w:space="0" w:color="000000"/>
              <w:bottom w:val="single" w:sz="4" w:space="0" w:color="000000"/>
              <w:right w:val="single" w:sz="4" w:space="0" w:color="000000"/>
            </w:tcBorders>
          </w:tcPr>
          <w:p w:rsidR="00564D87" w:rsidRDefault="00564D87"/>
        </w:tc>
      </w:tr>
      <w:tr w:rsidR="00564D87">
        <w:trPr>
          <w:trHeight w:hRule="exact" w:val="318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62" w:lineRule="auto"/>
              <w:ind w:left="72" w:right="720"/>
              <w:rPr>
                <w:lang w:val="ru-RU"/>
              </w:rPr>
            </w:pPr>
            <w:r w:rsidRPr="00DE5D80">
              <w:rPr>
                <w:rFonts w:ascii="Times New Roman" w:eastAsia="Times New Roman" w:hAnsi="Times New Roman"/>
                <w:color w:val="000000"/>
                <w:sz w:val="24"/>
                <w:lang w:val="ru-RU"/>
              </w:rPr>
              <w:t xml:space="preserve">Вид как основная </w:t>
            </w:r>
            <w:r w:rsidRPr="00DE5D80">
              <w:rPr>
                <w:lang w:val="ru-RU"/>
              </w:rPr>
              <w:br/>
            </w:r>
            <w:r w:rsidRPr="00DE5D80">
              <w:rPr>
                <w:rFonts w:ascii="Times New Roman" w:eastAsia="Times New Roman" w:hAnsi="Times New Roman"/>
                <w:color w:val="000000"/>
                <w:sz w:val="24"/>
                <w:lang w:val="ru-RU"/>
              </w:rPr>
              <w:t>систематическая категория.</w:t>
            </w:r>
          </w:p>
          <w:p w:rsidR="00564D87" w:rsidRPr="00DE5D80" w:rsidRDefault="00B06725">
            <w:pPr>
              <w:autoSpaceDE w:val="0"/>
              <w:autoSpaceDN w:val="0"/>
              <w:spacing w:before="70" w:after="0" w:line="230" w:lineRule="auto"/>
              <w:ind w:left="72"/>
              <w:rPr>
                <w:lang w:val="ru-RU"/>
              </w:rPr>
            </w:pPr>
            <w:r w:rsidRPr="00DE5D80">
              <w:rPr>
                <w:rFonts w:ascii="Times New Roman" w:eastAsia="Times New Roman" w:hAnsi="Times New Roman"/>
                <w:color w:val="000000"/>
                <w:sz w:val="24"/>
                <w:lang w:val="ru-RU"/>
              </w:rPr>
              <w:t>Система растительного мира.</w:t>
            </w:r>
          </w:p>
          <w:p w:rsidR="00564D87" w:rsidRPr="00DE5D80" w:rsidRDefault="00B06725">
            <w:pPr>
              <w:autoSpaceDE w:val="0"/>
              <w:autoSpaceDN w:val="0"/>
              <w:spacing w:before="70" w:after="0" w:line="262" w:lineRule="auto"/>
              <w:ind w:right="576"/>
              <w:jc w:val="center"/>
              <w:rPr>
                <w:lang w:val="ru-RU"/>
              </w:rPr>
            </w:pPr>
            <w:r w:rsidRPr="00DE5D80">
              <w:rPr>
                <w:rFonts w:ascii="Times New Roman" w:eastAsia="Times New Roman" w:hAnsi="Times New Roman"/>
                <w:color w:val="000000"/>
                <w:sz w:val="24"/>
                <w:lang w:val="ru-RU"/>
              </w:rPr>
              <w:t>Низшие, высшие споровые, высшие семенные растения.</w:t>
            </w:r>
          </w:p>
          <w:p w:rsidR="00564D87" w:rsidRPr="00DE5D80" w:rsidRDefault="00B06725">
            <w:pPr>
              <w:autoSpaceDE w:val="0"/>
              <w:autoSpaceDN w:val="0"/>
              <w:spacing w:before="72" w:after="0"/>
              <w:ind w:left="72" w:right="144"/>
              <w:rPr>
                <w:lang w:val="ru-RU"/>
              </w:rPr>
            </w:pPr>
            <w:proofErr w:type="gramStart"/>
            <w:r w:rsidRPr="00DE5D80">
              <w:rPr>
                <w:rFonts w:ascii="Times New Roman" w:eastAsia="Times New Roman" w:hAnsi="Times New Roman"/>
                <w:color w:val="000000"/>
                <w:sz w:val="24"/>
                <w:lang w:val="ru-RU"/>
              </w:rPr>
              <w:t>Основные таксоны (категории) систематики растений (царство, отдел, класс, порядок, семейство, род, вид)</w:t>
            </w:r>
            <w:proofErr w:type="gram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F1665D" w:rsidRDefault="00F1665D">
            <w:pPr>
              <w:rPr>
                <w:lang w:val="ru-RU"/>
              </w:rPr>
            </w:pPr>
            <w:r>
              <w:rPr>
                <w:lang w:val="ru-RU"/>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F1665D" w:rsidRDefault="00F1665D">
            <w:pPr>
              <w:rPr>
                <w:lang w:val="ru-RU"/>
              </w:rPr>
            </w:pPr>
            <w:r>
              <w:rPr>
                <w:lang w:val="ru-RU"/>
              </w:rPr>
              <w:t>Устный опрос</w:t>
            </w:r>
          </w:p>
        </w:tc>
      </w:tr>
      <w:tr w:rsidR="00564D87">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2.</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ind w:left="72" w:right="144"/>
            </w:pPr>
            <w:r w:rsidRPr="00DE5D80">
              <w:rPr>
                <w:rFonts w:ascii="Times New Roman" w:eastAsia="Times New Roman" w:hAnsi="Times New Roman"/>
                <w:color w:val="000000"/>
                <w:sz w:val="24"/>
                <w:lang w:val="ru-RU"/>
              </w:rPr>
              <w:t xml:space="preserve">История развития систематики, описание видов, открытие новых видов. </w:t>
            </w:r>
            <w:proofErr w:type="spellStart"/>
            <w:r>
              <w:rPr>
                <w:rFonts w:ascii="Times New Roman" w:eastAsia="Times New Roman" w:hAnsi="Times New Roman"/>
                <w:color w:val="000000"/>
                <w:sz w:val="24"/>
              </w:rPr>
              <w:t>Роль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систематики</w:t>
            </w:r>
            <w:proofErr w:type="spellEnd"/>
            <w:r>
              <w:rPr>
                <w:rFonts w:ascii="Times New Roman" w:eastAsia="Times New Roman" w:hAnsi="Times New Roman"/>
                <w:color w:val="000000"/>
                <w:sz w:val="24"/>
              </w:rPr>
              <w:t xml:space="preserve"> в </w:t>
            </w:r>
            <w:r>
              <w:br/>
            </w:r>
            <w:proofErr w:type="spellStart"/>
            <w:r>
              <w:rPr>
                <w:rFonts w:ascii="Times New Roman" w:eastAsia="Times New Roman" w:hAnsi="Times New Roman"/>
                <w:color w:val="000000"/>
                <w:sz w:val="24"/>
              </w:rPr>
              <w:t>биологии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F1665D" w:rsidRDefault="00F1665D">
            <w:pPr>
              <w:rPr>
                <w:lang w:val="ru-RU"/>
              </w:rPr>
            </w:pPr>
            <w:r>
              <w:rPr>
                <w:lang w:val="ru-RU"/>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F1665D" w:rsidRDefault="00F1665D">
            <w:pPr>
              <w:rPr>
                <w:lang w:val="ru-RU"/>
              </w:rPr>
            </w:pPr>
            <w:r>
              <w:rPr>
                <w:lang w:val="ru-RU"/>
              </w:rPr>
              <w:t>Устный опрос</w:t>
            </w:r>
          </w:p>
        </w:tc>
      </w:tr>
      <w:tr w:rsidR="00564D87">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3.</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ind w:left="72" w:right="432"/>
              <w:rPr>
                <w:lang w:val="ru-RU"/>
              </w:rPr>
            </w:pPr>
            <w:r w:rsidRPr="00DE5D80">
              <w:rPr>
                <w:rFonts w:ascii="Times New Roman" w:eastAsia="Times New Roman" w:hAnsi="Times New Roman"/>
                <w:color w:val="000000"/>
                <w:sz w:val="24"/>
                <w:lang w:val="ru-RU"/>
              </w:rPr>
              <w:t xml:space="preserve">Общая характеристика </w:t>
            </w:r>
            <w:r w:rsidRPr="00DE5D80">
              <w:rPr>
                <w:lang w:val="ru-RU"/>
              </w:rPr>
              <w:br/>
            </w:r>
            <w:r w:rsidRPr="00DE5D80">
              <w:rPr>
                <w:rFonts w:ascii="Times New Roman" w:eastAsia="Times New Roman" w:hAnsi="Times New Roman"/>
                <w:color w:val="000000"/>
                <w:sz w:val="24"/>
                <w:lang w:val="ru-RU"/>
              </w:rPr>
              <w:t xml:space="preserve">водорослей. Одноклеточные и многоклеточные зелёные </w:t>
            </w:r>
            <w:r w:rsidRPr="00DE5D80">
              <w:rPr>
                <w:lang w:val="ru-RU"/>
              </w:rPr>
              <w:br/>
            </w:r>
            <w:r w:rsidRPr="00DE5D80">
              <w:rPr>
                <w:rFonts w:ascii="Times New Roman" w:eastAsia="Times New Roman" w:hAnsi="Times New Roman"/>
                <w:color w:val="000000"/>
                <w:sz w:val="24"/>
                <w:lang w:val="ru-RU"/>
              </w:rPr>
              <w:t>водоросли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0.25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F1665D" w:rsidRDefault="00F1665D">
            <w:pPr>
              <w:rPr>
                <w:lang w:val="ru-RU"/>
              </w:rPr>
            </w:pPr>
            <w:r>
              <w:rPr>
                <w:lang w:val="ru-RU"/>
              </w:rPr>
              <w:t>Практическая работа</w:t>
            </w:r>
          </w:p>
        </w:tc>
      </w:tr>
      <w:tr w:rsidR="00564D87">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4.</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62" w:lineRule="auto"/>
              <w:ind w:left="72" w:right="288"/>
              <w:rPr>
                <w:lang w:val="ru-RU"/>
              </w:rPr>
            </w:pPr>
            <w:r w:rsidRPr="00DE5D80">
              <w:rPr>
                <w:rFonts w:ascii="Times New Roman" w:eastAsia="Times New Roman" w:hAnsi="Times New Roman"/>
                <w:color w:val="000000"/>
                <w:sz w:val="24"/>
                <w:lang w:val="ru-RU"/>
              </w:rPr>
              <w:t>Строение и жизнедеятельность зелёных водорослей.</w:t>
            </w:r>
          </w:p>
          <w:p w:rsidR="00564D87" w:rsidRPr="00DE5D80" w:rsidRDefault="00B06725">
            <w:pPr>
              <w:autoSpaceDE w:val="0"/>
              <w:autoSpaceDN w:val="0"/>
              <w:spacing w:before="70" w:after="0" w:line="262" w:lineRule="auto"/>
              <w:ind w:left="72"/>
              <w:rPr>
                <w:lang w:val="ru-RU"/>
              </w:rPr>
            </w:pPr>
            <w:r w:rsidRPr="00DE5D80">
              <w:rPr>
                <w:rFonts w:ascii="Times New Roman" w:eastAsia="Times New Roman" w:hAnsi="Times New Roman"/>
                <w:color w:val="000000"/>
                <w:sz w:val="24"/>
                <w:lang w:val="ru-RU"/>
              </w:rPr>
              <w:t>Размножение зелёных водорослей (бесполое и половое)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0.25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F1665D" w:rsidRDefault="00F1665D">
            <w:pPr>
              <w:rPr>
                <w:lang w:val="ru-RU"/>
              </w:rPr>
            </w:pPr>
            <w:r>
              <w:rPr>
                <w:lang w:val="ru-RU"/>
              </w:rPr>
              <w:t>Практическая работа</w:t>
            </w:r>
          </w:p>
        </w:tc>
      </w:tr>
      <w:tr w:rsidR="00564D87">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5.</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ind w:left="72"/>
              <w:rPr>
                <w:lang w:val="ru-RU"/>
              </w:rPr>
            </w:pPr>
            <w:r w:rsidRPr="00DE5D80">
              <w:rPr>
                <w:rFonts w:ascii="Times New Roman" w:eastAsia="Times New Roman" w:hAnsi="Times New Roman"/>
                <w:color w:val="000000"/>
                <w:sz w:val="24"/>
                <w:lang w:val="ru-RU"/>
              </w:rPr>
              <w:t>Бурые и красные водоросли, их строение и жизнедеятельность. Значение водорослей в природе и жизни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F1665D" w:rsidRDefault="00F1665D">
            <w:pPr>
              <w:rPr>
                <w:lang w:val="ru-RU"/>
              </w:rPr>
            </w:pPr>
            <w:r>
              <w:rPr>
                <w:lang w:val="ru-RU"/>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F1665D" w:rsidRDefault="00F1665D">
            <w:pPr>
              <w:rPr>
                <w:lang w:val="ru-RU"/>
              </w:rPr>
            </w:pPr>
            <w:r>
              <w:rPr>
                <w:lang w:val="ru-RU"/>
              </w:rPr>
              <w:t>Устный опрос</w:t>
            </w:r>
          </w:p>
        </w:tc>
      </w:tr>
      <w:tr w:rsidR="00564D87">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6.</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30" w:lineRule="auto"/>
              <w:ind w:left="72"/>
              <w:rPr>
                <w:lang w:val="ru-RU"/>
              </w:rPr>
            </w:pPr>
            <w:r w:rsidRPr="00DE5D80">
              <w:rPr>
                <w:rFonts w:ascii="Times New Roman" w:eastAsia="Times New Roman" w:hAnsi="Times New Roman"/>
                <w:color w:val="000000"/>
                <w:sz w:val="24"/>
                <w:lang w:val="ru-RU"/>
              </w:rPr>
              <w:t>Общая характеристика мхов.</w:t>
            </w:r>
          </w:p>
          <w:p w:rsidR="00564D87" w:rsidRPr="00DE5D80" w:rsidRDefault="00B06725">
            <w:pPr>
              <w:autoSpaceDE w:val="0"/>
              <w:autoSpaceDN w:val="0"/>
              <w:spacing w:before="70" w:after="0"/>
              <w:ind w:left="72" w:right="144"/>
              <w:rPr>
                <w:lang w:val="ru-RU"/>
              </w:rPr>
            </w:pPr>
            <w:r w:rsidRPr="00DE5D80">
              <w:rPr>
                <w:rFonts w:ascii="Times New Roman" w:eastAsia="Times New Roman" w:hAnsi="Times New Roman"/>
                <w:color w:val="000000"/>
                <w:sz w:val="24"/>
                <w:lang w:val="ru-RU"/>
              </w:rPr>
              <w:t xml:space="preserve">Строение зелёных и сфагновых </w:t>
            </w:r>
            <w:proofErr w:type="spellStart"/>
            <w:r w:rsidRPr="00DE5D80">
              <w:rPr>
                <w:rFonts w:ascii="Times New Roman" w:eastAsia="Times New Roman" w:hAnsi="Times New Roman"/>
                <w:color w:val="000000"/>
                <w:sz w:val="24"/>
                <w:lang w:val="ru-RU"/>
              </w:rPr>
              <w:t>мхов</w:t>
            </w:r>
            <w:proofErr w:type="gramStart"/>
            <w:r w:rsidRPr="00DE5D80">
              <w:rPr>
                <w:rFonts w:ascii="Times New Roman" w:eastAsia="Times New Roman" w:hAnsi="Times New Roman"/>
                <w:color w:val="000000"/>
                <w:sz w:val="24"/>
                <w:lang w:val="ru-RU"/>
              </w:rPr>
              <w:t>.П</w:t>
            </w:r>
            <w:proofErr w:type="gramEnd"/>
            <w:r w:rsidRPr="00DE5D80">
              <w:rPr>
                <w:rFonts w:ascii="Times New Roman" w:eastAsia="Times New Roman" w:hAnsi="Times New Roman"/>
                <w:color w:val="000000"/>
                <w:sz w:val="24"/>
                <w:lang w:val="ru-RU"/>
              </w:rPr>
              <w:t>риспособленность</w:t>
            </w:r>
            <w:proofErr w:type="spellEnd"/>
            <w:r w:rsidRPr="00DE5D80">
              <w:rPr>
                <w:rFonts w:ascii="Times New Roman" w:eastAsia="Times New Roman" w:hAnsi="Times New Roman"/>
                <w:color w:val="000000"/>
                <w:sz w:val="24"/>
                <w:lang w:val="ru-RU"/>
              </w:rPr>
              <w:t xml:space="preserve"> мхов к жизни на сильно увлажнённых почвах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0.25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F1665D" w:rsidRDefault="00F1665D">
            <w:pPr>
              <w:rPr>
                <w:lang w:val="ru-RU"/>
              </w:rPr>
            </w:pPr>
            <w:r>
              <w:rPr>
                <w:lang w:val="ru-RU"/>
              </w:rPr>
              <w:t>Практическая работа</w:t>
            </w:r>
          </w:p>
        </w:tc>
      </w:tr>
      <w:tr w:rsidR="00564D87">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7.</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62" w:lineRule="auto"/>
              <w:ind w:left="72" w:right="720"/>
              <w:rPr>
                <w:lang w:val="ru-RU"/>
              </w:rPr>
            </w:pPr>
            <w:r w:rsidRPr="00DE5D80">
              <w:rPr>
                <w:rFonts w:ascii="Times New Roman" w:eastAsia="Times New Roman" w:hAnsi="Times New Roman"/>
                <w:color w:val="000000"/>
                <w:sz w:val="24"/>
                <w:lang w:val="ru-RU"/>
              </w:rPr>
              <w:t>Цикл развития на примере зелёного мха кукушкин лён</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F1665D" w:rsidRDefault="00F1665D">
            <w:pPr>
              <w:rPr>
                <w:lang w:val="ru-RU"/>
              </w:rPr>
            </w:pPr>
            <w:r>
              <w:rPr>
                <w:lang w:val="ru-RU"/>
              </w:rPr>
              <w:t>Устный опрос</w:t>
            </w:r>
          </w:p>
        </w:tc>
      </w:tr>
    </w:tbl>
    <w:p w:rsidR="00564D87" w:rsidRDefault="00564D87">
      <w:pPr>
        <w:autoSpaceDE w:val="0"/>
        <w:autoSpaceDN w:val="0"/>
        <w:spacing w:after="0" w:line="14" w:lineRule="exact"/>
      </w:pPr>
    </w:p>
    <w:p w:rsidR="00564D87" w:rsidRDefault="00564D87">
      <w:pPr>
        <w:sectPr w:rsidR="00564D87">
          <w:pgSz w:w="11900" w:h="16840"/>
          <w:pgMar w:top="298" w:right="650" w:bottom="1240" w:left="666" w:header="720" w:footer="720" w:gutter="0"/>
          <w:cols w:space="720" w:equalWidth="0">
            <w:col w:w="10584" w:space="0"/>
          </w:cols>
          <w:docGrid w:linePitch="360"/>
        </w:sectPr>
      </w:pPr>
    </w:p>
    <w:p w:rsidR="00564D87" w:rsidRDefault="00564D87">
      <w:pPr>
        <w:autoSpaceDE w:val="0"/>
        <w:autoSpaceDN w:val="0"/>
        <w:spacing w:after="66" w:line="220" w:lineRule="exact"/>
      </w:pPr>
    </w:p>
    <w:tbl>
      <w:tblPr>
        <w:tblW w:w="0" w:type="auto"/>
        <w:tblInd w:w="6" w:type="dxa"/>
        <w:tblLayout w:type="fixed"/>
        <w:tblLook w:val="04A0"/>
      </w:tblPr>
      <w:tblGrid>
        <w:gridCol w:w="504"/>
        <w:gridCol w:w="3674"/>
        <w:gridCol w:w="732"/>
        <w:gridCol w:w="1620"/>
        <w:gridCol w:w="1668"/>
        <w:gridCol w:w="1164"/>
        <w:gridCol w:w="1190"/>
      </w:tblGrid>
      <w:tr w:rsidR="00564D87">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8.</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62" w:lineRule="auto"/>
              <w:ind w:left="72" w:right="144"/>
              <w:rPr>
                <w:lang w:val="ru-RU"/>
              </w:rPr>
            </w:pPr>
            <w:r w:rsidRPr="00DE5D80">
              <w:rPr>
                <w:rFonts w:ascii="Times New Roman" w:eastAsia="Times New Roman" w:hAnsi="Times New Roman"/>
                <w:color w:val="000000"/>
                <w:sz w:val="24"/>
                <w:lang w:val="ru-RU"/>
              </w:rPr>
              <w:t>Роль мхов в заболачивании почв и торфообразовании.</w:t>
            </w:r>
          </w:p>
          <w:p w:rsidR="00564D87" w:rsidRPr="00DE5D80" w:rsidRDefault="00B06725">
            <w:pPr>
              <w:autoSpaceDE w:val="0"/>
              <w:autoSpaceDN w:val="0"/>
              <w:spacing w:before="70" w:after="0"/>
              <w:ind w:left="72" w:right="576"/>
              <w:rPr>
                <w:lang w:val="ru-RU"/>
              </w:rPr>
            </w:pPr>
            <w:r w:rsidRPr="00DE5D80">
              <w:rPr>
                <w:rFonts w:ascii="Times New Roman" w:eastAsia="Times New Roman" w:hAnsi="Times New Roman"/>
                <w:color w:val="000000"/>
                <w:sz w:val="24"/>
                <w:lang w:val="ru-RU"/>
              </w:rPr>
              <w:t xml:space="preserve">Использование торфа и </w:t>
            </w:r>
            <w:r w:rsidRPr="00DE5D80">
              <w:rPr>
                <w:lang w:val="ru-RU"/>
              </w:rPr>
              <w:br/>
            </w:r>
            <w:r w:rsidRPr="00DE5D80">
              <w:rPr>
                <w:rFonts w:ascii="Times New Roman" w:eastAsia="Times New Roman" w:hAnsi="Times New Roman"/>
                <w:color w:val="000000"/>
                <w:sz w:val="24"/>
                <w:lang w:val="ru-RU"/>
              </w:rPr>
              <w:t>продуктов его переработки в хозяйственной деятельности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r>
      <w:tr w:rsidR="00564D87">
        <w:trPr>
          <w:trHeight w:hRule="exact" w:val="25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9.</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30" w:lineRule="auto"/>
              <w:ind w:left="72"/>
              <w:rPr>
                <w:lang w:val="ru-RU"/>
              </w:rPr>
            </w:pPr>
            <w:r w:rsidRPr="00DE5D80">
              <w:rPr>
                <w:rFonts w:ascii="Times New Roman" w:eastAsia="Times New Roman" w:hAnsi="Times New Roman"/>
                <w:color w:val="000000"/>
                <w:sz w:val="24"/>
                <w:lang w:val="ru-RU"/>
              </w:rPr>
              <w:t>Плауновидные (Плауны).</w:t>
            </w:r>
          </w:p>
          <w:p w:rsidR="00564D87" w:rsidRPr="00DE5D80" w:rsidRDefault="00B06725">
            <w:pPr>
              <w:autoSpaceDE w:val="0"/>
              <w:autoSpaceDN w:val="0"/>
              <w:spacing w:before="70" w:after="0" w:line="283" w:lineRule="auto"/>
              <w:ind w:left="72" w:right="288"/>
              <w:rPr>
                <w:lang w:val="ru-RU"/>
              </w:rPr>
            </w:pPr>
            <w:r w:rsidRPr="00DE5D80">
              <w:rPr>
                <w:rFonts w:ascii="Times New Roman" w:eastAsia="Times New Roman" w:hAnsi="Times New Roman"/>
                <w:color w:val="000000"/>
                <w:sz w:val="24"/>
                <w:lang w:val="ru-RU"/>
              </w:rPr>
              <w:t xml:space="preserve">Хвощевидные (Хвощи), </w:t>
            </w:r>
            <w:r w:rsidRPr="00DE5D80">
              <w:rPr>
                <w:lang w:val="ru-RU"/>
              </w:rPr>
              <w:br/>
            </w:r>
            <w:r w:rsidRPr="00DE5D80">
              <w:rPr>
                <w:rFonts w:ascii="Times New Roman" w:eastAsia="Times New Roman" w:hAnsi="Times New Roman"/>
                <w:color w:val="000000"/>
                <w:sz w:val="24"/>
                <w:lang w:val="ru-RU"/>
              </w:rPr>
              <w:t xml:space="preserve">Папоротниковидные </w:t>
            </w:r>
            <w:r w:rsidRPr="00DE5D80">
              <w:rPr>
                <w:lang w:val="ru-RU"/>
              </w:rPr>
              <w:br/>
            </w:r>
            <w:r w:rsidRPr="00DE5D80">
              <w:rPr>
                <w:rFonts w:ascii="Times New Roman" w:eastAsia="Times New Roman" w:hAnsi="Times New Roman"/>
                <w:color w:val="000000"/>
                <w:sz w:val="24"/>
                <w:lang w:val="ru-RU"/>
              </w:rPr>
              <w:t xml:space="preserve">(Папоротники). Общая </w:t>
            </w:r>
            <w:r w:rsidRPr="00DE5D80">
              <w:rPr>
                <w:lang w:val="ru-RU"/>
              </w:rPr>
              <w:br/>
            </w:r>
            <w:r w:rsidRPr="00DE5D80">
              <w:rPr>
                <w:rFonts w:ascii="Times New Roman" w:eastAsia="Times New Roman" w:hAnsi="Times New Roman"/>
                <w:color w:val="000000"/>
                <w:sz w:val="24"/>
                <w:lang w:val="ru-RU"/>
              </w:rPr>
              <w:t xml:space="preserve">характеристика. Усложнение строения папоротникообразных растений по сравнению </w:t>
            </w:r>
            <w:proofErr w:type="gramStart"/>
            <w:r w:rsidRPr="00DE5D80">
              <w:rPr>
                <w:rFonts w:ascii="Times New Roman" w:eastAsia="Times New Roman" w:hAnsi="Times New Roman"/>
                <w:color w:val="000000"/>
                <w:sz w:val="24"/>
                <w:lang w:val="ru-RU"/>
              </w:rPr>
              <w:t>с</w:t>
            </w:r>
            <w:proofErr w:type="gramEnd"/>
            <w:r w:rsidRPr="00DE5D80">
              <w:rPr>
                <w:rFonts w:ascii="Times New Roman" w:eastAsia="Times New Roman" w:hAnsi="Times New Roman"/>
                <w:color w:val="000000"/>
                <w:sz w:val="24"/>
                <w:lang w:val="ru-RU"/>
              </w:rPr>
              <w:t xml:space="preserve"> мхами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F1665D">
            <w:r>
              <w:rPr>
                <w:lang w:val="ru-RU"/>
              </w:rPr>
              <w:t>Устный опрос</w:t>
            </w:r>
          </w:p>
        </w:tc>
      </w:tr>
      <w:tr w:rsidR="00564D87">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10.</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71" w:lineRule="auto"/>
              <w:ind w:left="72" w:right="576"/>
              <w:rPr>
                <w:lang w:val="ru-RU"/>
              </w:rPr>
            </w:pPr>
            <w:r w:rsidRPr="00DE5D80">
              <w:rPr>
                <w:rFonts w:ascii="Times New Roman" w:eastAsia="Times New Roman" w:hAnsi="Times New Roman"/>
                <w:color w:val="000000"/>
                <w:sz w:val="24"/>
                <w:lang w:val="ru-RU"/>
              </w:rPr>
              <w:t xml:space="preserve">Особенности строения и </w:t>
            </w:r>
            <w:r w:rsidRPr="00DE5D80">
              <w:rPr>
                <w:lang w:val="ru-RU"/>
              </w:rPr>
              <w:br/>
            </w:r>
            <w:r w:rsidRPr="00DE5D80">
              <w:rPr>
                <w:rFonts w:ascii="Times New Roman" w:eastAsia="Times New Roman" w:hAnsi="Times New Roman"/>
                <w:color w:val="000000"/>
                <w:sz w:val="24"/>
                <w:lang w:val="ru-RU"/>
              </w:rPr>
              <w:t>жизнедеятельности плаунов, хвощей и папоротников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0.25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F1665D">
            <w:r>
              <w:rPr>
                <w:lang w:val="ru-RU"/>
              </w:rPr>
              <w:t>Практическая работа</w:t>
            </w:r>
          </w:p>
        </w:tc>
      </w:tr>
      <w:tr w:rsidR="00564D87">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11.</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71" w:lineRule="auto"/>
              <w:ind w:left="72" w:right="576"/>
              <w:rPr>
                <w:lang w:val="ru-RU"/>
              </w:rPr>
            </w:pPr>
            <w:r w:rsidRPr="00DE5D80">
              <w:rPr>
                <w:rFonts w:ascii="Times New Roman" w:eastAsia="Times New Roman" w:hAnsi="Times New Roman"/>
                <w:color w:val="000000"/>
                <w:sz w:val="24"/>
                <w:lang w:val="ru-RU"/>
              </w:rPr>
              <w:t xml:space="preserve">Размножение </w:t>
            </w:r>
            <w:r w:rsidRPr="00DE5D80">
              <w:rPr>
                <w:lang w:val="ru-RU"/>
              </w:rPr>
              <w:br/>
            </w:r>
            <w:proofErr w:type="gramStart"/>
            <w:r w:rsidRPr="00DE5D80">
              <w:rPr>
                <w:rFonts w:ascii="Times New Roman" w:eastAsia="Times New Roman" w:hAnsi="Times New Roman"/>
                <w:color w:val="000000"/>
                <w:sz w:val="24"/>
                <w:lang w:val="ru-RU"/>
              </w:rPr>
              <w:t>папоротникообразных</w:t>
            </w:r>
            <w:proofErr w:type="gramEnd"/>
            <w:r w:rsidRPr="00DE5D80">
              <w:rPr>
                <w:rFonts w:ascii="Times New Roman" w:eastAsia="Times New Roman" w:hAnsi="Times New Roman"/>
                <w:color w:val="000000"/>
                <w:sz w:val="24"/>
                <w:lang w:val="ru-RU"/>
              </w:rPr>
              <w:t>. Цикл развития папоротника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F1665D">
            <w:r>
              <w:rPr>
                <w:lang w:val="ru-RU"/>
              </w:rPr>
              <w:t>Устный опрос</w:t>
            </w:r>
          </w:p>
        </w:tc>
      </w:tr>
      <w:tr w:rsidR="00564D87">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12.</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71" w:lineRule="auto"/>
              <w:ind w:left="72" w:right="576"/>
              <w:rPr>
                <w:lang w:val="ru-RU"/>
              </w:rPr>
            </w:pPr>
            <w:r w:rsidRPr="00DE5D80">
              <w:rPr>
                <w:rFonts w:ascii="Times New Roman" w:eastAsia="Times New Roman" w:hAnsi="Times New Roman"/>
                <w:color w:val="000000"/>
                <w:sz w:val="24"/>
                <w:lang w:val="ru-RU"/>
              </w:rPr>
              <w:t xml:space="preserve">Роль древних </w:t>
            </w:r>
            <w:r w:rsidRPr="00DE5D80">
              <w:rPr>
                <w:lang w:val="ru-RU"/>
              </w:rPr>
              <w:br/>
            </w:r>
            <w:r w:rsidRPr="00DE5D80">
              <w:rPr>
                <w:rFonts w:ascii="Times New Roman" w:eastAsia="Times New Roman" w:hAnsi="Times New Roman"/>
                <w:color w:val="000000"/>
                <w:sz w:val="24"/>
                <w:lang w:val="ru-RU"/>
              </w:rPr>
              <w:t xml:space="preserve">папоротникообразных в </w:t>
            </w:r>
            <w:r w:rsidRPr="00DE5D80">
              <w:rPr>
                <w:lang w:val="ru-RU"/>
              </w:rPr>
              <w:br/>
            </w:r>
            <w:r w:rsidRPr="00DE5D80">
              <w:rPr>
                <w:rFonts w:ascii="Times New Roman" w:eastAsia="Times New Roman" w:hAnsi="Times New Roman"/>
                <w:color w:val="000000"/>
                <w:sz w:val="24"/>
                <w:lang w:val="ru-RU"/>
              </w:rPr>
              <w:t>образовании каменного угля.</w:t>
            </w:r>
          </w:p>
          <w:p w:rsidR="00564D87" w:rsidRPr="00DE5D80" w:rsidRDefault="00B06725">
            <w:pPr>
              <w:autoSpaceDE w:val="0"/>
              <w:autoSpaceDN w:val="0"/>
              <w:spacing w:before="70" w:after="0" w:line="262" w:lineRule="auto"/>
              <w:ind w:left="72"/>
              <w:rPr>
                <w:lang w:val="ru-RU"/>
              </w:rPr>
            </w:pPr>
            <w:r w:rsidRPr="00DE5D80">
              <w:rPr>
                <w:rFonts w:ascii="Times New Roman" w:eastAsia="Times New Roman" w:hAnsi="Times New Roman"/>
                <w:color w:val="000000"/>
                <w:sz w:val="24"/>
                <w:lang w:val="ru-RU"/>
              </w:rPr>
              <w:t xml:space="preserve">Значение </w:t>
            </w:r>
            <w:proofErr w:type="gramStart"/>
            <w:r w:rsidRPr="00DE5D80">
              <w:rPr>
                <w:rFonts w:ascii="Times New Roman" w:eastAsia="Times New Roman" w:hAnsi="Times New Roman"/>
                <w:color w:val="000000"/>
                <w:sz w:val="24"/>
                <w:lang w:val="ru-RU"/>
              </w:rPr>
              <w:t>папоротникообразных</w:t>
            </w:r>
            <w:proofErr w:type="gramEnd"/>
            <w:r w:rsidRPr="00DE5D80">
              <w:rPr>
                <w:rFonts w:ascii="Times New Roman" w:eastAsia="Times New Roman" w:hAnsi="Times New Roman"/>
                <w:color w:val="000000"/>
                <w:sz w:val="24"/>
                <w:lang w:val="ru-RU"/>
              </w:rPr>
              <w:t xml:space="preserve"> в природе и жизни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F1665D">
            <w:r>
              <w:rPr>
                <w:lang w:val="ru-RU"/>
              </w:rPr>
              <w:t>Устный опрос</w:t>
            </w:r>
          </w:p>
        </w:tc>
      </w:tr>
      <w:tr w:rsidR="00564D87">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13.</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62" w:lineRule="auto"/>
              <w:ind w:left="72" w:right="144"/>
              <w:rPr>
                <w:lang w:val="ru-RU"/>
              </w:rPr>
            </w:pPr>
            <w:r w:rsidRPr="00DE5D80">
              <w:rPr>
                <w:rFonts w:ascii="Times New Roman" w:eastAsia="Times New Roman" w:hAnsi="Times New Roman"/>
                <w:color w:val="000000"/>
                <w:sz w:val="24"/>
                <w:lang w:val="ru-RU"/>
              </w:rPr>
              <w:t>Общая характеристика. Хвойные растения, их разнообразие.</w:t>
            </w:r>
          </w:p>
          <w:p w:rsidR="00564D87" w:rsidRDefault="00B06725">
            <w:pPr>
              <w:autoSpaceDE w:val="0"/>
              <w:autoSpaceDN w:val="0"/>
              <w:spacing w:before="70" w:after="0" w:line="262" w:lineRule="auto"/>
              <w:ind w:left="72" w:right="288"/>
            </w:pPr>
            <w:proofErr w:type="spellStart"/>
            <w:r>
              <w:rPr>
                <w:rFonts w:ascii="Times New Roman" w:eastAsia="Times New Roman" w:hAnsi="Times New Roman"/>
                <w:color w:val="000000"/>
                <w:sz w:val="24"/>
              </w:rPr>
              <w:t>Строение</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жизнедеятельность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хвойных</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0.25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F1665D">
            <w:r>
              <w:rPr>
                <w:lang w:val="ru-RU"/>
              </w:rPr>
              <w:t>Практическая работа</w:t>
            </w:r>
          </w:p>
        </w:tc>
      </w:tr>
      <w:tr w:rsidR="00564D87">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100" w:after="0" w:line="230" w:lineRule="auto"/>
              <w:jc w:val="center"/>
            </w:pPr>
            <w:r>
              <w:rPr>
                <w:rFonts w:ascii="Times New Roman" w:eastAsia="Times New Roman" w:hAnsi="Times New Roman"/>
                <w:color w:val="000000"/>
                <w:sz w:val="24"/>
              </w:rPr>
              <w:t>14.</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100" w:after="0"/>
              <w:ind w:left="72" w:right="432"/>
              <w:rPr>
                <w:lang w:val="ru-RU"/>
              </w:rPr>
            </w:pPr>
            <w:r w:rsidRPr="00DE5D80">
              <w:rPr>
                <w:rFonts w:ascii="Times New Roman" w:eastAsia="Times New Roman" w:hAnsi="Times New Roman"/>
                <w:color w:val="000000"/>
                <w:sz w:val="24"/>
                <w:lang w:val="ru-RU"/>
              </w:rPr>
              <w:t xml:space="preserve">Размножение </w:t>
            </w:r>
            <w:proofErr w:type="gramStart"/>
            <w:r w:rsidRPr="00DE5D80">
              <w:rPr>
                <w:rFonts w:ascii="Times New Roman" w:eastAsia="Times New Roman" w:hAnsi="Times New Roman"/>
                <w:color w:val="000000"/>
                <w:sz w:val="24"/>
                <w:lang w:val="ru-RU"/>
              </w:rPr>
              <w:t>хвойных</w:t>
            </w:r>
            <w:proofErr w:type="gramEnd"/>
            <w:r w:rsidRPr="00DE5D80">
              <w:rPr>
                <w:rFonts w:ascii="Times New Roman" w:eastAsia="Times New Roman" w:hAnsi="Times New Roman"/>
                <w:color w:val="000000"/>
                <w:sz w:val="24"/>
                <w:lang w:val="ru-RU"/>
              </w:rPr>
              <w:t>, цикл развития на примере сосны. Значение хвойных растений в природе и жизни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F1665D">
            <w:r>
              <w:rPr>
                <w:lang w:val="ru-RU"/>
              </w:rPr>
              <w:t>Устный опрос</w:t>
            </w:r>
          </w:p>
        </w:tc>
      </w:tr>
      <w:tr w:rsidR="00564D87">
        <w:trPr>
          <w:trHeight w:hRule="exact" w:val="215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15.</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30" w:lineRule="auto"/>
              <w:ind w:left="72"/>
              <w:rPr>
                <w:lang w:val="ru-RU"/>
              </w:rPr>
            </w:pPr>
            <w:r w:rsidRPr="00DE5D80">
              <w:rPr>
                <w:rFonts w:ascii="Times New Roman" w:eastAsia="Times New Roman" w:hAnsi="Times New Roman"/>
                <w:color w:val="000000"/>
                <w:sz w:val="24"/>
                <w:lang w:val="ru-RU"/>
              </w:rPr>
              <w:t>Общая характеристика.</w:t>
            </w:r>
          </w:p>
          <w:p w:rsidR="00564D87" w:rsidRPr="00DE5D80" w:rsidRDefault="00B06725">
            <w:pPr>
              <w:autoSpaceDE w:val="0"/>
              <w:autoSpaceDN w:val="0"/>
              <w:spacing w:before="70" w:after="0" w:line="281" w:lineRule="auto"/>
              <w:ind w:left="72"/>
              <w:rPr>
                <w:lang w:val="ru-RU"/>
              </w:rPr>
            </w:pPr>
            <w:r w:rsidRPr="00DE5D80">
              <w:rPr>
                <w:rFonts w:ascii="Times New Roman" w:eastAsia="Times New Roman" w:hAnsi="Times New Roman"/>
                <w:color w:val="000000"/>
                <w:sz w:val="24"/>
                <w:lang w:val="ru-RU"/>
              </w:rPr>
              <w:t xml:space="preserve">Особенности строения и </w:t>
            </w:r>
            <w:r w:rsidRPr="00DE5D80">
              <w:rPr>
                <w:lang w:val="ru-RU"/>
              </w:rPr>
              <w:br/>
            </w:r>
            <w:proofErr w:type="gramStart"/>
            <w:r w:rsidRPr="00DE5D80">
              <w:rPr>
                <w:rFonts w:ascii="Times New Roman" w:eastAsia="Times New Roman" w:hAnsi="Times New Roman"/>
                <w:color w:val="000000"/>
                <w:sz w:val="24"/>
                <w:lang w:val="ru-RU"/>
              </w:rPr>
              <w:t>жизнедеятельности</w:t>
            </w:r>
            <w:proofErr w:type="gramEnd"/>
            <w:r w:rsidRPr="00DE5D80">
              <w:rPr>
                <w:rFonts w:ascii="Times New Roman" w:eastAsia="Times New Roman" w:hAnsi="Times New Roman"/>
                <w:color w:val="000000"/>
                <w:sz w:val="24"/>
                <w:lang w:val="ru-RU"/>
              </w:rPr>
              <w:t xml:space="preserve"> </w:t>
            </w:r>
            <w:r w:rsidRPr="00DE5D80">
              <w:rPr>
                <w:lang w:val="ru-RU"/>
              </w:rPr>
              <w:br/>
            </w:r>
            <w:r w:rsidRPr="00DE5D80">
              <w:rPr>
                <w:rFonts w:ascii="Times New Roman" w:eastAsia="Times New Roman" w:hAnsi="Times New Roman"/>
                <w:color w:val="000000"/>
                <w:sz w:val="24"/>
                <w:lang w:val="ru-RU"/>
              </w:rPr>
              <w:t>покрытосеменных как наиболее высокоорганизованной группы растений, их господство на Земле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F1665D">
            <w:r>
              <w:rPr>
                <w:lang w:val="ru-RU"/>
              </w:rPr>
              <w:t>Устный опрос</w:t>
            </w:r>
          </w:p>
        </w:tc>
      </w:tr>
    </w:tbl>
    <w:p w:rsidR="00564D87" w:rsidRDefault="00564D87">
      <w:pPr>
        <w:autoSpaceDE w:val="0"/>
        <w:autoSpaceDN w:val="0"/>
        <w:spacing w:after="0" w:line="14" w:lineRule="exact"/>
      </w:pPr>
    </w:p>
    <w:p w:rsidR="00564D87" w:rsidRDefault="00564D87">
      <w:pPr>
        <w:sectPr w:rsidR="00564D87">
          <w:pgSz w:w="11900" w:h="16840"/>
          <w:pgMar w:top="284" w:right="650" w:bottom="1120" w:left="666" w:header="720" w:footer="720" w:gutter="0"/>
          <w:cols w:space="720" w:equalWidth="0">
            <w:col w:w="10584" w:space="0"/>
          </w:cols>
          <w:docGrid w:linePitch="360"/>
        </w:sectPr>
      </w:pPr>
    </w:p>
    <w:p w:rsidR="00564D87" w:rsidRDefault="00564D87">
      <w:pPr>
        <w:autoSpaceDE w:val="0"/>
        <w:autoSpaceDN w:val="0"/>
        <w:spacing w:after="66" w:line="220" w:lineRule="exact"/>
      </w:pPr>
    </w:p>
    <w:tbl>
      <w:tblPr>
        <w:tblW w:w="0" w:type="auto"/>
        <w:tblInd w:w="6" w:type="dxa"/>
        <w:tblLayout w:type="fixed"/>
        <w:tblLook w:val="04A0"/>
      </w:tblPr>
      <w:tblGrid>
        <w:gridCol w:w="504"/>
        <w:gridCol w:w="3674"/>
        <w:gridCol w:w="732"/>
        <w:gridCol w:w="1620"/>
        <w:gridCol w:w="1668"/>
        <w:gridCol w:w="1164"/>
        <w:gridCol w:w="1190"/>
      </w:tblGrid>
      <w:tr w:rsidR="00564D87">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16.</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81" w:lineRule="auto"/>
              <w:ind w:left="72"/>
            </w:pPr>
            <w:r w:rsidRPr="00DE5D80">
              <w:rPr>
                <w:rFonts w:ascii="Times New Roman" w:eastAsia="Times New Roman" w:hAnsi="Times New Roman"/>
                <w:color w:val="000000"/>
                <w:sz w:val="24"/>
                <w:lang w:val="ru-RU"/>
              </w:rPr>
              <w:t xml:space="preserve">Классификация </w:t>
            </w:r>
            <w:r w:rsidRPr="00DE5D80">
              <w:rPr>
                <w:lang w:val="ru-RU"/>
              </w:rPr>
              <w:br/>
            </w:r>
            <w:r w:rsidRPr="00DE5D80">
              <w:rPr>
                <w:rFonts w:ascii="Times New Roman" w:eastAsia="Times New Roman" w:hAnsi="Times New Roman"/>
                <w:color w:val="000000"/>
                <w:sz w:val="24"/>
                <w:lang w:val="ru-RU"/>
              </w:rPr>
              <w:t xml:space="preserve">покрытосеменных растений: </w:t>
            </w:r>
            <w:r w:rsidRPr="00DE5D80">
              <w:rPr>
                <w:lang w:val="ru-RU"/>
              </w:rPr>
              <w:br/>
            </w:r>
            <w:r w:rsidRPr="00DE5D80">
              <w:rPr>
                <w:rFonts w:ascii="Times New Roman" w:eastAsia="Times New Roman" w:hAnsi="Times New Roman"/>
                <w:color w:val="000000"/>
                <w:sz w:val="24"/>
                <w:lang w:val="ru-RU"/>
              </w:rPr>
              <w:t xml:space="preserve">класс </w:t>
            </w:r>
            <w:proofErr w:type="gramStart"/>
            <w:r w:rsidRPr="00DE5D80">
              <w:rPr>
                <w:rFonts w:ascii="Times New Roman" w:eastAsia="Times New Roman" w:hAnsi="Times New Roman"/>
                <w:color w:val="000000"/>
                <w:sz w:val="24"/>
                <w:lang w:val="ru-RU"/>
              </w:rPr>
              <w:t>Двудольные</w:t>
            </w:r>
            <w:proofErr w:type="gramEnd"/>
            <w:r w:rsidRPr="00DE5D80">
              <w:rPr>
                <w:rFonts w:ascii="Times New Roman" w:eastAsia="Times New Roman" w:hAnsi="Times New Roman"/>
                <w:color w:val="000000"/>
                <w:sz w:val="24"/>
                <w:lang w:val="ru-RU"/>
              </w:rPr>
              <w:t xml:space="preserve"> и класс </w:t>
            </w:r>
            <w:r w:rsidRPr="00DE5D80">
              <w:rPr>
                <w:lang w:val="ru-RU"/>
              </w:rPr>
              <w:br/>
            </w:r>
            <w:r w:rsidRPr="00DE5D80">
              <w:rPr>
                <w:rFonts w:ascii="Times New Roman" w:eastAsia="Times New Roman" w:hAnsi="Times New Roman"/>
                <w:color w:val="000000"/>
                <w:sz w:val="24"/>
                <w:lang w:val="ru-RU"/>
              </w:rPr>
              <w:t xml:space="preserve">Однодольные. </w:t>
            </w:r>
            <w:proofErr w:type="spellStart"/>
            <w:r>
              <w:rPr>
                <w:rFonts w:ascii="Times New Roman" w:eastAsia="Times New Roman" w:hAnsi="Times New Roman"/>
                <w:color w:val="000000"/>
                <w:sz w:val="24"/>
              </w:rPr>
              <w:t>Признаки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классов</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Цикл</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развития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покрытосеменного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растения</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F1665D" w:rsidRDefault="00F1665D">
            <w:pPr>
              <w:rPr>
                <w:lang w:val="ru-RU"/>
              </w:rPr>
            </w:pPr>
            <w:r>
              <w:rPr>
                <w:lang w:val="ru-RU"/>
              </w:rPr>
              <w:t>Устный опрос</w:t>
            </w:r>
          </w:p>
        </w:tc>
      </w:tr>
      <w:tr w:rsidR="00564D87">
        <w:trPr>
          <w:trHeight w:hRule="exact" w:val="318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17.</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86" w:lineRule="auto"/>
              <w:ind w:left="72"/>
              <w:rPr>
                <w:lang w:val="ru-RU"/>
              </w:rPr>
            </w:pPr>
            <w:proofErr w:type="gramStart"/>
            <w:r w:rsidRPr="00DE5D80">
              <w:rPr>
                <w:rFonts w:ascii="Times New Roman" w:eastAsia="Times New Roman" w:hAnsi="Times New Roman"/>
                <w:color w:val="000000"/>
                <w:sz w:val="24"/>
                <w:lang w:val="ru-RU"/>
              </w:rPr>
              <w:t xml:space="preserve">Характерные признаки семейств класса Двудольные </w:t>
            </w:r>
            <w:r w:rsidRPr="00DE5D80">
              <w:rPr>
                <w:lang w:val="ru-RU"/>
              </w:rPr>
              <w:br/>
            </w:r>
            <w:r w:rsidRPr="00DE5D80">
              <w:rPr>
                <w:rFonts w:ascii="Times New Roman" w:eastAsia="Times New Roman" w:hAnsi="Times New Roman"/>
                <w:color w:val="000000"/>
                <w:sz w:val="24"/>
                <w:lang w:val="ru-RU"/>
              </w:rPr>
              <w:t xml:space="preserve">(Крестоцветные, или Капустные, Розоцветные, или </w:t>
            </w:r>
            <w:proofErr w:type="spellStart"/>
            <w:r w:rsidRPr="00DE5D80">
              <w:rPr>
                <w:rFonts w:ascii="Times New Roman" w:eastAsia="Times New Roman" w:hAnsi="Times New Roman"/>
                <w:color w:val="000000"/>
                <w:sz w:val="24"/>
                <w:lang w:val="ru-RU"/>
              </w:rPr>
              <w:t>Розовые</w:t>
            </w:r>
            <w:proofErr w:type="spellEnd"/>
            <w:r w:rsidRPr="00DE5D80">
              <w:rPr>
                <w:rFonts w:ascii="Times New Roman" w:eastAsia="Times New Roman" w:hAnsi="Times New Roman"/>
                <w:color w:val="000000"/>
                <w:sz w:val="24"/>
                <w:lang w:val="ru-RU"/>
              </w:rPr>
              <w:t xml:space="preserve">, </w:t>
            </w:r>
            <w:r w:rsidRPr="00DE5D80">
              <w:rPr>
                <w:lang w:val="ru-RU"/>
              </w:rPr>
              <w:br/>
            </w:r>
            <w:r w:rsidRPr="00DE5D80">
              <w:rPr>
                <w:rFonts w:ascii="Times New Roman" w:eastAsia="Times New Roman" w:hAnsi="Times New Roman"/>
                <w:color w:val="000000"/>
                <w:sz w:val="24"/>
                <w:lang w:val="ru-RU"/>
              </w:rPr>
              <w:t xml:space="preserve">Мотыльковые, или Бобовые, </w:t>
            </w:r>
            <w:r w:rsidRPr="00DE5D80">
              <w:rPr>
                <w:lang w:val="ru-RU"/>
              </w:rPr>
              <w:br/>
            </w:r>
            <w:r w:rsidRPr="00DE5D80">
              <w:rPr>
                <w:rFonts w:ascii="Times New Roman" w:eastAsia="Times New Roman" w:hAnsi="Times New Roman"/>
                <w:color w:val="000000"/>
                <w:sz w:val="24"/>
                <w:lang w:val="ru-RU"/>
              </w:rPr>
              <w:t xml:space="preserve">Паслёновые, Сложноцветные, или Астровые) и класса Однодольные (Лилейные, Злаки, или </w:t>
            </w:r>
            <w:r w:rsidRPr="00DE5D80">
              <w:rPr>
                <w:lang w:val="ru-RU"/>
              </w:rPr>
              <w:br/>
            </w:r>
            <w:r w:rsidRPr="00DE5D80">
              <w:rPr>
                <w:rFonts w:ascii="Times New Roman" w:eastAsia="Times New Roman" w:hAnsi="Times New Roman"/>
                <w:color w:val="000000"/>
                <w:sz w:val="24"/>
                <w:lang w:val="ru-RU"/>
              </w:rPr>
              <w:t>Мятликовые)</w:t>
            </w:r>
            <w:proofErr w:type="gram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F1665D">
            <w:r>
              <w:rPr>
                <w:lang w:val="ru-RU"/>
              </w:rPr>
              <w:t>Устный опрос</w:t>
            </w:r>
          </w:p>
        </w:tc>
      </w:tr>
      <w:tr w:rsidR="00564D87">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18.</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86" w:lineRule="auto"/>
              <w:ind w:left="72"/>
              <w:rPr>
                <w:lang w:val="ru-RU"/>
              </w:rPr>
            </w:pPr>
            <w:proofErr w:type="gramStart"/>
            <w:r w:rsidRPr="00DE5D80">
              <w:rPr>
                <w:rFonts w:ascii="Times New Roman" w:eastAsia="Times New Roman" w:hAnsi="Times New Roman"/>
                <w:color w:val="000000"/>
                <w:sz w:val="24"/>
                <w:lang w:val="ru-RU"/>
              </w:rPr>
              <w:t xml:space="preserve">Характерные признаки семейств класса Двудольные </w:t>
            </w:r>
            <w:r w:rsidRPr="00DE5D80">
              <w:rPr>
                <w:lang w:val="ru-RU"/>
              </w:rPr>
              <w:br/>
            </w:r>
            <w:r w:rsidRPr="00DE5D80">
              <w:rPr>
                <w:rFonts w:ascii="Times New Roman" w:eastAsia="Times New Roman" w:hAnsi="Times New Roman"/>
                <w:color w:val="000000"/>
                <w:sz w:val="24"/>
                <w:lang w:val="ru-RU"/>
              </w:rPr>
              <w:t xml:space="preserve">(Крестоцветные, или Капустные, Розоцветные, или </w:t>
            </w:r>
            <w:proofErr w:type="spellStart"/>
            <w:r w:rsidRPr="00DE5D80">
              <w:rPr>
                <w:rFonts w:ascii="Times New Roman" w:eastAsia="Times New Roman" w:hAnsi="Times New Roman"/>
                <w:color w:val="000000"/>
                <w:sz w:val="24"/>
                <w:lang w:val="ru-RU"/>
              </w:rPr>
              <w:t>Розовые</w:t>
            </w:r>
            <w:proofErr w:type="spellEnd"/>
            <w:r w:rsidRPr="00DE5D80">
              <w:rPr>
                <w:rFonts w:ascii="Times New Roman" w:eastAsia="Times New Roman" w:hAnsi="Times New Roman"/>
                <w:color w:val="000000"/>
                <w:sz w:val="24"/>
                <w:lang w:val="ru-RU"/>
              </w:rPr>
              <w:t xml:space="preserve">, </w:t>
            </w:r>
            <w:r w:rsidRPr="00DE5D80">
              <w:rPr>
                <w:lang w:val="ru-RU"/>
              </w:rPr>
              <w:br/>
            </w:r>
            <w:r w:rsidRPr="00DE5D80">
              <w:rPr>
                <w:rFonts w:ascii="Times New Roman" w:eastAsia="Times New Roman" w:hAnsi="Times New Roman"/>
                <w:color w:val="000000"/>
                <w:sz w:val="24"/>
                <w:lang w:val="ru-RU"/>
              </w:rPr>
              <w:t xml:space="preserve">Мотыльковые, или Бобовые, </w:t>
            </w:r>
            <w:r w:rsidRPr="00DE5D80">
              <w:rPr>
                <w:lang w:val="ru-RU"/>
              </w:rPr>
              <w:br/>
            </w:r>
            <w:r w:rsidRPr="00DE5D80">
              <w:rPr>
                <w:rFonts w:ascii="Times New Roman" w:eastAsia="Times New Roman" w:hAnsi="Times New Roman"/>
                <w:color w:val="000000"/>
                <w:sz w:val="24"/>
                <w:lang w:val="ru-RU"/>
              </w:rPr>
              <w:t xml:space="preserve">Паслёновые, Сложноцветные, или Астровые) и класса Однодольные (Лилейные, Злаки, или </w:t>
            </w:r>
            <w:r w:rsidRPr="00DE5D80">
              <w:rPr>
                <w:lang w:val="ru-RU"/>
              </w:rPr>
              <w:br/>
            </w:r>
            <w:r w:rsidRPr="00DE5D80">
              <w:rPr>
                <w:rFonts w:ascii="Times New Roman" w:eastAsia="Times New Roman" w:hAnsi="Times New Roman"/>
                <w:color w:val="000000"/>
                <w:sz w:val="24"/>
                <w:lang w:val="ru-RU"/>
              </w:rPr>
              <w:t>Мятликовые)</w:t>
            </w:r>
            <w:proofErr w:type="gram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F1665D">
            <w:r>
              <w:rPr>
                <w:lang w:val="ru-RU"/>
              </w:rPr>
              <w:t>Устный опрос</w:t>
            </w:r>
          </w:p>
        </w:tc>
      </w:tr>
      <w:tr w:rsidR="00564D87">
        <w:trPr>
          <w:trHeight w:hRule="exact" w:val="318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19.</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86" w:lineRule="auto"/>
              <w:ind w:left="72"/>
              <w:rPr>
                <w:lang w:val="ru-RU"/>
              </w:rPr>
            </w:pPr>
            <w:proofErr w:type="gramStart"/>
            <w:r w:rsidRPr="00DE5D80">
              <w:rPr>
                <w:rFonts w:ascii="Times New Roman" w:eastAsia="Times New Roman" w:hAnsi="Times New Roman"/>
                <w:color w:val="000000"/>
                <w:sz w:val="24"/>
                <w:lang w:val="ru-RU"/>
              </w:rPr>
              <w:t xml:space="preserve">Характерные признаки семейств класса Двудольные </w:t>
            </w:r>
            <w:r w:rsidRPr="00DE5D80">
              <w:rPr>
                <w:lang w:val="ru-RU"/>
              </w:rPr>
              <w:br/>
            </w:r>
            <w:r w:rsidRPr="00DE5D80">
              <w:rPr>
                <w:rFonts w:ascii="Times New Roman" w:eastAsia="Times New Roman" w:hAnsi="Times New Roman"/>
                <w:color w:val="000000"/>
                <w:sz w:val="24"/>
                <w:lang w:val="ru-RU"/>
              </w:rPr>
              <w:t xml:space="preserve">(Крестоцветные, или Капустные, Розоцветные, или </w:t>
            </w:r>
            <w:proofErr w:type="spellStart"/>
            <w:r w:rsidRPr="00DE5D80">
              <w:rPr>
                <w:rFonts w:ascii="Times New Roman" w:eastAsia="Times New Roman" w:hAnsi="Times New Roman"/>
                <w:color w:val="000000"/>
                <w:sz w:val="24"/>
                <w:lang w:val="ru-RU"/>
              </w:rPr>
              <w:t>Розовые</w:t>
            </w:r>
            <w:proofErr w:type="spellEnd"/>
            <w:r w:rsidRPr="00DE5D80">
              <w:rPr>
                <w:rFonts w:ascii="Times New Roman" w:eastAsia="Times New Roman" w:hAnsi="Times New Roman"/>
                <w:color w:val="000000"/>
                <w:sz w:val="24"/>
                <w:lang w:val="ru-RU"/>
              </w:rPr>
              <w:t xml:space="preserve">, </w:t>
            </w:r>
            <w:r w:rsidRPr="00DE5D80">
              <w:rPr>
                <w:lang w:val="ru-RU"/>
              </w:rPr>
              <w:br/>
            </w:r>
            <w:r w:rsidRPr="00DE5D80">
              <w:rPr>
                <w:rFonts w:ascii="Times New Roman" w:eastAsia="Times New Roman" w:hAnsi="Times New Roman"/>
                <w:color w:val="000000"/>
                <w:sz w:val="24"/>
                <w:lang w:val="ru-RU"/>
              </w:rPr>
              <w:t xml:space="preserve">Мотыльковые, или Бобовые, </w:t>
            </w:r>
            <w:r w:rsidRPr="00DE5D80">
              <w:rPr>
                <w:lang w:val="ru-RU"/>
              </w:rPr>
              <w:br/>
            </w:r>
            <w:r w:rsidRPr="00DE5D80">
              <w:rPr>
                <w:rFonts w:ascii="Times New Roman" w:eastAsia="Times New Roman" w:hAnsi="Times New Roman"/>
                <w:color w:val="000000"/>
                <w:sz w:val="24"/>
                <w:lang w:val="ru-RU"/>
              </w:rPr>
              <w:t xml:space="preserve">Паслёновые, Сложноцветные, или Астровые) и класса Однодольные (Лилейные, Злаки, или </w:t>
            </w:r>
            <w:r w:rsidRPr="00DE5D80">
              <w:rPr>
                <w:lang w:val="ru-RU"/>
              </w:rPr>
              <w:br/>
            </w:r>
            <w:r w:rsidRPr="00DE5D80">
              <w:rPr>
                <w:rFonts w:ascii="Times New Roman" w:eastAsia="Times New Roman" w:hAnsi="Times New Roman"/>
                <w:color w:val="000000"/>
                <w:sz w:val="24"/>
                <w:lang w:val="ru-RU"/>
              </w:rPr>
              <w:t>Мятликовые)</w:t>
            </w:r>
            <w:proofErr w:type="gram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F1665D">
            <w:r>
              <w:rPr>
                <w:lang w:val="ru-RU"/>
              </w:rPr>
              <w:t>Устный опрос</w:t>
            </w:r>
          </w:p>
        </w:tc>
      </w:tr>
      <w:tr w:rsidR="00564D87">
        <w:trPr>
          <w:trHeight w:hRule="exact" w:val="316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20.</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86" w:lineRule="auto"/>
              <w:ind w:left="72"/>
              <w:rPr>
                <w:lang w:val="ru-RU"/>
              </w:rPr>
            </w:pPr>
            <w:proofErr w:type="gramStart"/>
            <w:r w:rsidRPr="00DE5D80">
              <w:rPr>
                <w:rFonts w:ascii="Times New Roman" w:eastAsia="Times New Roman" w:hAnsi="Times New Roman"/>
                <w:color w:val="000000"/>
                <w:sz w:val="24"/>
                <w:lang w:val="ru-RU"/>
              </w:rPr>
              <w:t xml:space="preserve">Характерные признаки семейств класса Двудольные </w:t>
            </w:r>
            <w:r w:rsidRPr="00DE5D80">
              <w:rPr>
                <w:lang w:val="ru-RU"/>
              </w:rPr>
              <w:br/>
            </w:r>
            <w:r w:rsidRPr="00DE5D80">
              <w:rPr>
                <w:rFonts w:ascii="Times New Roman" w:eastAsia="Times New Roman" w:hAnsi="Times New Roman"/>
                <w:color w:val="000000"/>
                <w:sz w:val="24"/>
                <w:lang w:val="ru-RU"/>
              </w:rPr>
              <w:t xml:space="preserve">(Крестоцветные, или Капустные, Розоцветные, или </w:t>
            </w:r>
            <w:proofErr w:type="spellStart"/>
            <w:r w:rsidRPr="00DE5D80">
              <w:rPr>
                <w:rFonts w:ascii="Times New Roman" w:eastAsia="Times New Roman" w:hAnsi="Times New Roman"/>
                <w:color w:val="000000"/>
                <w:sz w:val="24"/>
                <w:lang w:val="ru-RU"/>
              </w:rPr>
              <w:t>Розовые</w:t>
            </w:r>
            <w:proofErr w:type="spellEnd"/>
            <w:r w:rsidRPr="00DE5D80">
              <w:rPr>
                <w:rFonts w:ascii="Times New Roman" w:eastAsia="Times New Roman" w:hAnsi="Times New Roman"/>
                <w:color w:val="000000"/>
                <w:sz w:val="24"/>
                <w:lang w:val="ru-RU"/>
              </w:rPr>
              <w:t xml:space="preserve">, </w:t>
            </w:r>
            <w:r w:rsidRPr="00DE5D80">
              <w:rPr>
                <w:lang w:val="ru-RU"/>
              </w:rPr>
              <w:br/>
            </w:r>
            <w:r w:rsidRPr="00DE5D80">
              <w:rPr>
                <w:rFonts w:ascii="Times New Roman" w:eastAsia="Times New Roman" w:hAnsi="Times New Roman"/>
                <w:color w:val="000000"/>
                <w:sz w:val="24"/>
                <w:lang w:val="ru-RU"/>
              </w:rPr>
              <w:t xml:space="preserve">Мотыльковые, или Бобовые, </w:t>
            </w:r>
            <w:r w:rsidRPr="00DE5D80">
              <w:rPr>
                <w:lang w:val="ru-RU"/>
              </w:rPr>
              <w:br/>
            </w:r>
            <w:r w:rsidRPr="00DE5D80">
              <w:rPr>
                <w:rFonts w:ascii="Times New Roman" w:eastAsia="Times New Roman" w:hAnsi="Times New Roman"/>
                <w:color w:val="000000"/>
                <w:sz w:val="24"/>
                <w:lang w:val="ru-RU"/>
              </w:rPr>
              <w:t xml:space="preserve">Паслёновые, Сложноцветные, или Астровые) и класса Однодольные (Лилейные, Злаки, или </w:t>
            </w:r>
            <w:r w:rsidRPr="00DE5D80">
              <w:rPr>
                <w:lang w:val="ru-RU"/>
              </w:rPr>
              <w:br/>
            </w:r>
            <w:r w:rsidRPr="00DE5D80">
              <w:rPr>
                <w:rFonts w:ascii="Times New Roman" w:eastAsia="Times New Roman" w:hAnsi="Times New Roman"/>
                <w:color w:val="000000"/>
                <w:sz w:val="24"/>
                <w:lang w:val="ru-RU"/>
              </w:rPr>
              <w:t>Мятликовые)</w:t>
            </w:r>
            <w:proofErr w:type="gram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0.25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F1665D">
            <w:r>
              <w:rPr>
                <w:lang w:val="ru-RU"/>
              </w:rPr>
              <w:t>Практическая работа</w:t>
            </w:r>
          </w:p>
        </w:tc>
      </w:tr>
    </w:tbl>
    <w:p w:rsidR="00564D87" w:rsidRDefault="00564D87">
      <w:pPr>
        <w:autoSpaceDE w:val="0"/>
        <w:autoSpaceDN w:val="0"/>
        <w:spacing w:after="0" w:line="14" w:lineRule="exact"/>
      </w:pPr>
    </w:p>
    <w:p w:rsidR="00564D87" w:rsidRDefault="00564D87">
      <w:pPr>
        <w:sectPr w:rsidR="00564D87">
          <w:pgSz w:w="11900" w:h="16840"/>
          <w:pgMar w:top="284" w:right="650" w:bottom="680" w:left="666" w:header="720" w:footer="720" w:gutter="0"/>
          <w:cols w:space="720" w:equalWidth="0">
            <w:col w:w="10584" w:space="0"/>
          </w:cols>
          <w:docGrid w:linePitch="360"/>
        </w:sectPr>
      </w:pPr>
    </w:p>
    <w:p w:rsidR="00564D87" w:rsidRDefault="00564D87">
      <w:pPr>
        <w:autoSpaceDE w:val="0"/>
        <w:autoSpaceDN w:val="0"/>
        <w:spacing w:after="66" w:line="220" w:lineRule="exact"/>
      </w:pPr>
    </w:p>
    <w:tbl>
      <w:tblPr>
        <w:tblW w:w="0" w:type="auto"/>
        <w:tblInd w:w="6" w:type="dxa"/>
        <w:tblLayout w:type="fixed"/>
        <w:tblLook w:val="04A0"/>
      </w:tblPr>
      <w:tblGrid>
        <w:gridCol w:w="504"/>
        <w:gridCol w:w="3674"/>
        <w:gridCol w:w="732"/>
        <w:gridCol w:w="1620"/>
        <w:gridCol w:w="1668"/>
        <w:gridCol w:w="1164"/>
        <w:gridCol w:w="1190"/>
      </w:tblGrid>
      <w:tr w:rsidR="00564D87">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21.</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86" w:lineRule="auto"/>
              <w:ind w:left="72"/>
              <w:rPr>
                <w:lang w:val="ru-RU"/>
              </w:rPr>
            </w:pPr>
            <w:proofErr w:type="gramStart"/>
            <w:r w:rsidRPr="00DE5D80">
              <w:rPr>
                <w:rFonts w:ascii="Times New Roman" w:eastAsia="Times New Roman" w:hAnsi="Times New Roman"/>
                <w:color w:val="000000"/>
                <w:sz w:val="24"/>
                <w:lang w:val="ru-RU"/>
              </w:rPr>
              <w:t xml:space="preserve">Характерные признаки семейств класса Двудольные </w:t>
            </w:r>
            <w:r w:rsidRPr="00DE5D80">
              <w:rPr>
                <w:lang w:val="ru-RU"/>
              </w:rPr>
              <w:br/>
            </w:r>
            <w:r w:rsidRPr="00DE5D80">
              <w:rPr>
                <w:rFonts w:ascii="Times New Roman" w:eastAsia="Times New Roman" w:hAnsi="Times New Roman"/>
                <w:color w:val="000000"/>
                <w:sz w:val="24"/>
                <w:lang w:val="ru-RU"/>
              </w:rPr>
              <w:t xml:space="preserve">(Крестоцветные, или Капустные, Розоцветные, или </w:t>
            </w:r>
            <w:proofErr w:type="spellStart"/>
            <w:r w:rsidRPr="00DE5D80">
              <w:rPr>
                <w:rFonts w:ascii="Times New Roman" w:eastAsia="Times New Roman" w:hAnsi="Times New Roman"/>
                <w:color w:val="000000"/>
                <w:sz w:val="24"/>
                <w:lang w:val="ru-RU"/>
              </w:rPr>
              <w:t>Розовые</w:t>
            </w:r>
            <w:proofErr w:type="spellEnd"/>
            <w:r w:rsidRPr="00DE5D80">
              <w:rPr>
                <w:rFonts w:ascii="Times New Roman" w:eastAsia="Times New Roman" w:hAnsi="Times New Roman"/>
                <w:color w:val="000000"/>
                <w:sz w:val="24"/>
                <w:lang w:val="ru-RU"/>
              </w:rPr>
              <w:t xml:space="preserve">, </w:t>
            </w:r>
            <w:r w:rsidRPr="00DE5D80">
              <w:rPr>
                <w:lang w:val="ru-RU"/>
              </w:rPr>
              <w:br/>
            </w:r>
            <w:r w:rsidRPr="00DE5D80">
              <w:rPr>
                <w:rFonts w:ascii="Times New Roman" w:eastAsia="Times New Roman" w:hAnsi="Times New Roman"/>
                <w:color w:val="000000"/>
                <w:sz w:val="24"/>
                <w:lang w:val="ru-RU"/>
              </w:rPr>
              <w:t xml:space="preserve">Мотыльковые, или Бобовые, </w:t>
            </w:r>
            <w:r w:rsidRPr="00DE5D80">
              <w:rPr>
                <w:lang w:val="ru-RU"/>
              </w:rPr>
              <w:br/>
            </w:r>
            <w:r w:rsidRPr="00DE5D80">
              <w:rPr>
                <w:rFonts w:ascii="Times New Roman" w:eastAsia="Times New Roman" w:hAnsi="Times New Roman"/>
                <w:color w:val="000000"/>
                <w:sz w:val="24"/>
                <w:lang w:val="ru-RU"/>
              </w:rPr>
              <w:t xml:space="preserve">Паслёновые, Сложноцветные, или Астровые) и класса Однодольные (Лилейные, Злаки, или </w:t>
            </w:r>
            <w:r w:rsidRPr="00DE5D80">
              <w:rPr>
                <w:lang w:val="ru-RU"/>
              </w:rPr>
              <w:br/>
            </w:r>
            <w:r w:rsidRPr="00DE5D80">
              <w:rPr>
                <w:rFonts w:ascii="Times New Roman" w:eastAsia="Times New Roman" w:hAnsi="Times New Roman"/>
                <w:color w:val="000000"/>
                <w:sz w:val="24"/>
                <w:lang w:val="ru-RU"/>
              </w:rPr>
              <w:t>Мятликовые)</w:t>
            </w:r>
            <w:proofErr w:type="gram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F1665D" w:rsidRDefault="00F1665D">
            <w:pPr>
              <w:rPr>
                <w:lang w:val="ru-RU"/>
              </w:rPr>
            </w:pPr>
            <w:r>
              <w:rPr>
                <w:lang w:val="ru-RU"/>
              </w:rPr>
              <w:t>Устный опрос</w:t>
            </w:r>
          </w:p>
        </w:tc>
      </w:tr>
      <w:tr w:rsidR="00564D87">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100" w:after="0" w:line="230" w:lineRule="auto"/>
              <w:jc w:val="center"/>
            </w:pPr>
            <w:r>
              <w:rPr>
                <w:rFonts w:ascii="Times New Roman" w:eastAsia="Times New Roman" w:hAnsi="Times New Roman"/>
                <w:color w:val="000000"/>
                <w:sz w:val="24"/>
              </w:rPr>
              <w:t>22.</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100" w:after="0" w:line="230" w:lineRule="auto"/>
              <w:ind w:left="72"/>
              <w:rPr>
                <w:lang w:val="ru-RU"/>
              </w:rPr>
            </w:pPr>
            <w:r w:rsidRPr="00DE5D80">
              <w:rPr>
                <w:rFonts w:ascii="Times New Roman" w:eastAsia="Times New Roman" w:hAnsi="Times New Roman"/>
                <w:color w:val="000000"/>
                <w:sz w:val="24"/>
                <w:lang w:val="ru-RU"/>
              </w:rPr>
              <w:t>Многообразие растений.</w:t>
            </w:r>
          </w:p>
          <w:p w:rsidR="00564D87" w:rsidRPr="00DE5D80" w:rsidRDefault="00B06725">
            <w:pPr>
              <w:autoSpaceDE w:val="0"/>
              <w:autoSpaceDN w:val="0"/>
              <w:spacing w:before="72" w:after="0"/>
              <w:ind w:left="72" w:right="432"/>
              <w:rPr>
                <w:lang w:val="ru-RU"/>
              </w:rPr>
            </w:pPr>
            <w:r w:rsidRPr="00DE5D80">
              <w:rPr>
                <w:rFonts w:ascii="Times New Roman" w:eastAsia="Times New Roman" w:hAnsi="Times New Roman"/>
                <w:color w:val="000000"/>
                <w:sz w:val="24"/>
                <w:lang w:val="ru-RU"/>
              </w:rPr>
              <w:t xml:space="preserve">Дикорастущие представители семейств. Культурные </w:t>
            </w:r>
            <w:r w:rsidRPr="00DE5D80">
              <w:rPr>
                <w:lang w:val="ru-RU"/>
              </w:rPr>
              <w:br/>
            </w:r>
            <w:r w:rsidRPr="00DE5D80">
              <w:rPr>
                <w:rFonts w:ascii="Times New Roman" w:eastAsia="Times New Roman" w:hAnsi="Times New Roman"/>
                <w:color w:val="000000"/>
                <w:sz w:val="24"/>
                <w:lang w:val="ru-RU"/>
              </w:rPr>
              <w:t>представители семейств, их использование человеком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F1665D">
            <w:r>
              <w:rPr>
                <w:lang w:val="ru-RU"/>
              </w:rPr>
              <w:t>Устный опрос</w:t>
            </w:r>
          </w:p>
        </w:tc>
      </w:tr>
      <w:tr w:rsidR="00564D87">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23.</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62" w:lineRule="auto"/>
              <w:ind w:left="72" w:right="432"/>
              <w:rPr>
                <w:lang w:val="ru-RU"/>
              </w:rPr>
            </w:pPr>
            <w:r w:rsidRPr="00DE5D80">
              <w:rPr>
                <w:rFonts w:ascii="Times New Roman" w:eastAsia="Times New Roman" w:hAnsi="Times New Roman"/>
                <w:color w:val="000000"/>
                <w:sz w:val="24"/>
                <w:lang w:val="ru-RU"/>
              </w:rPr>
              <w:t xml:space="preserve">Эволюционное развитие </w:t>
            </w:r>
            <w:r w:rsidRPr="00DE5D80">
              <w:rPr>
                <w:lang w:val="ru-RU"/>
              </w:rPr>
              <w:br/>
            </w:r>
            <w:r w:rsidRPr="00DE5D80">
              <w:rPr>
                <w:rFonts w:ascii="Times New Roman" w:eastAsia="Times New Roman" w:hAnsi="Times New Roman"/>
                <w:color w:val="000000"/>
                <w:sz w:val="24"/>
                <w:lang w:val="ru-RU"/>
              </w:rPr>
              <w:t>растительного мира на Земле.</w:t>
            </w:r>
          </w:p>
          <w:p w:rsidR="00564D87" w:rsidRDefault="00B06725">
            <w:pPr>
              <w:autoSpaceDE w:val="0"/>
              <w:autoSpaceDN w:val="0"/>
              <w:spacing w:before="70" w:after="0"/>
              <w:ind w:left="72" w:right="144"/>
            </w:pPr>
            <w:r w:rsidRPr="00DE5D80">
              <w:rPr>
                <w:rFonts w:ascii="Times New Roman" w:eastAsia="Times New Roman" w:hAnsi="Times New Roman"/>
                <w:color w:val="000000"/>
                <w:sz w:val="24"/>
                <w:lang w:val="ru-RU"/>
              </w:rPr>
              <w:t xml:space="preserve">Сохранение в земной коре </w:t>
            </w:r>
            <w:r w:rsidRPr="00DE5D80">
              <w:rPr>
                <w:lang w:val="ru-RU"/>
              </w:rPr>
              <w:br/>
            </w:r>
            <w:r w:rsidRPr="00DE5D80">
              <w:rPr>
                <w:rFonts w:ascii="Times New Roman" w:eastAsia="Times New Roman" w:hAnsi="Times New Roman"/>
                <w:color w:val="000000"/>
                <w:sz w:val="24"/>
                <w:lang w:val="ru-RU"/>
              </w:rPr>
              <w:t xml:space="preserve">растительных остатков, их </w:t>
            </w:r>
            <w:r w:rsidRPr="00DE5D80">
              <w:rPr>
                <w:lang w:val="ru-RU"/>
              </w:rPr>
              <w:br/>
            </w:r>
            <w:r w:rsidRPr="00DE5D80">
              <w:rPr>
                <w:rFonts w:ascii="Times New Roman" w:eastAsia="Times New Roman" w:hAnsi="Times New Roman"/>
                <w:color w:val="000000"/>
                <w:sz w:val="24"/>
                <w:lang w:val="ru-RU"/>
              </w:rPr>
              <w:t xml:space="preserve">изучение. </w:t>
            </w:r>
            <w:r>
              <w:rPr>
                <w:rFonts w:ascii="Times New Roman" w:eastAsia="Times New Roman" w:hAnsi="Times New Roman"/>
                <w:color w:val="000000"/>
                <w:sz w:val="24"/>
              </w:rPr>
              <w:t>«</w:t>
            </w:r>
            <w:proofErr w:type="spellStart"/>
            <w:r>
              <w:rPr>
                <w:rFonts w:ascii="Times New Roman" w:eastAsia="Times New Roman" w:hAnsi="Times New Roman"/>
                <w:color w:val="000000"/>
                <w:sz w:val="24"/>
              </w:rPr>
              <w:t>Живые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ископаемые»растительного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царства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F1665D">
            <w:r>
              <w:rPr>
                <w:lang w:val="ru-RU"/>
              </w:rPr>
              <w:t>Устный опрос</w:t>
            </w:r>
          </w:p>
        </w:tc>
      </w:tr>
      <w:tr w:rsidR="00564D87">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24.</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81" w:lineRule="auto"/>
              <w:ind w:left="72"/>
              <w:rPr>
                <w:lang w:val="ru-RU"/>
              </w:rPr>
            </w:pPr>
            <w:r w:rsidRPr="00DE5D80">
              <w:rPr>
                <w:rFonts w:ascii="Times New Roman" w:eastAsia="Times New Roman" w:hAnsi="Times New Roman"/>
                <w:color w:val="000000"/>
                <w:sz w:val="24"/>
                <w:lang w:val="ru-RU"/>
              </w:rPr>
              <w:t>Жизнь растений в воде. Первые наземные ра</w:t>
            </w:r>
            <w:proofErr w:type="gramStart"/>
            <w:r w:rsidRPr="00DE5D80">
              <w:rPr>
                <w:rFonts w:ascii="Times New Roman" w:eastAsia="Times New Roman" w:hAnsi="Times New Roman"/>
                <w:color w:val="000000"/>
                <w:sz w:val="24"/>
                <w:lang w:val="ru-RU"/>
              </w:rPr>
              <w:t>с-</w:t>
            </w:r>
            <w:proofErr w:type="gramEnd"/>
            <w:r w:rsidRPr="00DE5D80">
              <w:rPr>
                <w:rFonts w:ascii="Times New Roman" w:eastAsia="Times New Roman" w:hAnsi="Times New Roman"/>
                <w:color w:val="000000"/>
                <w:sz w:val="24"/>
                <w:lang w:val="ru-RU"/>
              </w:rPr>
              <w:t xml:space="preserve"> </w:t>
            </w:r>
            <w:proofErr w:type="spellStart"/>
            <w:r w:rsidRPr="00DE5D80">
              <w:rPr>
                <w:rFonts w:ascii="Times New Roman" w:eastAsia="Times New Roman" w:hAnsi="Times New Roman"/>
                <w:color w:val="000000"/>
                <w:sz w:val="24"/>
                <w:lang w:val="ru-RU"/>
              </w:rPr>
              <w:t>тения</w:t>
            </w:r>
            <w:proofErr w:type="spellEnd"/>
            <w:r w:rsidRPr="00DE5D80">
              <w:rPr>
                <w:rFonts w:ascii="Times New Roman" w:eastAsia="Times New Roman" w:hAnsi="Times New Roman"/>
                <w:color w:val="000000"/>
                <w:sz w:val="24"/>
                <w:lang w:val="ru-RU"/>
              </w:rPr>
              <w:t xml:space="preserve">. Освоение растениями суши. Этапы </w:t>
            </w:r>
            <w:r w:rsidRPr="00DE5D80">
              <w:rPr>
                <w:lang w:val="ru-RU"/>
              </w:rPr>
              <w:br/>
            </w:r>
            <w:r w:rsidRPr="00DE5D80">
              <w:rPr>
                <w:rFonts w:ascii="Times New Roman" w:eastAsia="Times New Roman" w:hAnsi="Times New Roman"/>
                <w:color w:val="000000"/>
                <w:sz w:val="24"/>
                <w:lang w:val="ru-RU"/>
              </w:rPr>
              <w:t xml:space="preserve">развития наземных растений </w:t>
            </w:r>
            <w:r w:rsidRPr="00DE5D80">
              <w:rPr>
                <w:lang w:val="ru-RU"/>
              </w:rPr>
              <w:br/>
            </w:r>
            <w:r w:rsidRPr="00DE5D80">
              <w:rPr>
                <w:rFonts w:ascii="Times New Roman" w:eastAsia="Times New Roman" w:hAnsi="Times New Roman"/>
                <w:color w:val="000000"/>
                <w:sz w:val="24"/>
                <w:lang w:val="ru-RU"/>
              </w:rPr>
              <w:t>основных систематических групп.</w:t>
            </w:r>
          </w:p>
          <w:p w:rsidR="00564D87" w:rsidRDefault="00B06725">
            <w:pPr>
              <w:autoSpaceDE w:val="0"/>
              <w:autoSpaceDN w:val="0"/>
              <w:spacing w:before="70" w:after="0" w:line="230" w:lineRule="auto"/>
              <w:ind w:left="72"/>
            </w:pPr>
            <w:proofErr w:type="spellStart"/>
            <w:r>
              <w:rPr>
                <w:rFonts w:ascii="Times New Roman" w:eastAsia="Times New Roman" w:hAnsi="Times New Roman"/>
                <w:color w:val="000000"/>
                <w:sz w:val="24"/>
              </w:rPr>
              <w:t>Вымершие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растения</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F1665D">
            <w:r>
              <w:rPr>
                <w:lang w:val="ru-RU"/>
              </w:rPr>
              <w:t>Устный опрос</w:t>
            </w:r>
          </w:p>
        </w:tc>
      </w:tr>
      <w:tr w:rsidR="00564D87">
        <w:trPr>
          <w:trHeight w:hRule="exact" w:val="417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25.</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30" w:lineRule="auto"/>
              <w:ind w:left="72"/>
              <w:rPr>
                <w:lang w:val="ru-RU"/>
              </w:rPr>
            </w:pPr>
            <w:r w:rsidRPr="00DE5D80">
              <w:rPr>
                <w:rFonts w:ascii="Times New Roman" w:eastAsia="Times New Roman" w:hAnsi="Times New Roman"/>
                <w:color w:val="000000"/>
                <w:sz w:val="24"/>
                <w:lang w:val="ru-RU"/>
              </w:rPr>
              <w:t>Растения и среда обитания.</w:t>
            </w:r>
          </w:p>
          <w:p w:rsidR="00564D87" w:rsidRPr="00DE5D80" w:rsidRDefault="00B06725">
            <w:pPr>
              <w:autoSpaceDE w:val="0"/>
              <w:autoSpaceDN w:val="0"/>
              <w:spacing w:before="70" w:after="0" w:line="230" w:lineRule="auto"/>
              <w:ind w:left="72"/>
              <w:rPr>
                <w:lang w:val="ru-RU"/>
              </w:rPr>
            </w:pPr>
            <w:r w:rsidRPr="00DE5D80">
              <w:rPr>
                <w:rFonts w:ascii="Times New Roman" w:eastAsia="Times New Roman" w:hAnsi="Times New Roman"/>
                <w:color w:val="000000"/>
                <w:sz w:val="24"/>
                <w:lang w:val="ru-RU"/>
              </w:rPr>
              <w:t>Экологические факторы.</w:t>
            </w:r>
          </w:p>
          <w:p w:rsidR="00564D87" w:rsidRPr="00DE5D80" w:rsidRDefault="00B06725">
            <w:pPr>
              <w:autoSpaceDE w:val="0"/>
              <w:autoSpaceDN w:val="0"/>
              <w:spacing w:before="70" w:after="0" w:line="274" w:lineRule="auto"/>
              <w:ind w:right="576"/>
              <w:jc w:val="center"/>
              <w:rPr>
                <w:lang w:val="ru-RU"/>
              </w:rPr>
            </w:pPr>
            <w:r w:rsidRPr="00DE5D80">
              <w:rPr>
                <w:rFonts w:ascii="Times New Roman" w:eastAsia="Times New Roman" w:hAnsi="Times New Roman"/>
                <w:color w:val="000000"/>
                <w:sz w:val="24"/>
                <w:lang w:val="ru-RU"/>
              </w:rPr>
              <w:t>Растения и условия неживой природы: свет, температура, влага, атмосферный воздух.</w:t>
            </w:r>
          </w:p>
          <w:p w:rsidR="00564D87" w:rsidRPr="00DE5D80" w:rsidRDefault="00B06725">
            <w:pPr>
              <w:autoSpaceDE w:val="0"/>
              <w:autoSpaceDN w:val="0"/>
              <w:spacing w:before="70" w:after="0" w:line="281" w:lineRule="auto"/>
              <w:ind w:left="72" w:right="288"/>
              <w:rPr>
                <w:lang w:val="ru-RU"/>
              </w:rPr>
            </w:pPr>
            <w:r w:rsidRPr="00DE5D80">
              <w:rPr>
                <w:rFonts w:ascii="Times New Roman" w:eastAsia="Times New Roman" w:hAnsi="Times New Roman"/>
                <w:color w:val="000000"/>
                <w:sz w:val="24"/>
                <w:lang w:val="ru-RU"/>
              </w:rPr>
              <w:t xml:space="preserve">Растения и условия живой </w:t>
            </w:r>
            <w:r w:rsidRPr="00DE5D80">
              <w:rPr>
                <w:lang w:val="ru-RU"/>
              </w:rPr>
              <w:br/>
            </w:r>
            <w:r w:rsidRPr="00DE5D80">
              <w:rPr>
                <w:rFonts w:ascii="Times New Roman" w:eastAsia="Times New Roman" w:hAnsi="Times New Roman"/>
                <w:color w:val="000000"/>
                <w:sz w:val="24"/>
                <w:lang w:val="ru-RU"/>
              </w:rPr>
              <w:t xml:space="preserve">природы: прямое и косвенное воздействие организмов на </w:t>
            </w:r>
            <w:r w:rsidRPr="00DE5D80">
              <w:rPr>
                <w:lang w:val="ru-RU"/>
              </w:rPr>
              <w:br/>
            </w:r>
            <w:r w:rsidRPr="00DE5D80">
              <w:rPr>
                <w:rFonts w:ascii="Times New Roman" w:eastAsia="Times New Roman" w:hAnsi="Times New Roman"/>
                <w:color w:val="000000"/>
                <w:sz w:val="24"/>
                <w:lang w:val="ru-RU"/>
              </w:rPr>
              <w:t xml:space="preserve">растения. </w:t>
            </w:r>
            <w:proofErr w:type="spellStart"/>
            <w:r w:rsidRPr="00DE5D80">
              <w:rPr>
                <w:rFonts w:ascii="Times New Roman" w:eastAsia="Times New Roman" w:hAnsi="Times New Roman"/>
                <w:color w:val="000000"/>
                <w:sz w:val="24"/>
                <w:lang w:val="ru-RU"/>
              </w:rPr>
              <w:t>Приспос</w:t>
            </w:r>
            <w:proofErr w:type="gramStart"/>
            <w:r w:rsidRPr="00DE5D80">
              <w:rPr>
                <w:rFonts w:ascii="Times New Roman" w:eastAsia="Times New Roman" w:hAnsi="Times New Roman"/>
                <w:color w:val="000000"/>
                <w:sz w:val="24"/>
                <w:lang w:val="ru-RU"/>
              </w:rPr>
              <w:t>о</w:t>
            </w:r>
            <w:proofErr w:type="spellEnd"/>
            <w:r w:rsidRPr="00DE5D80">
              <w:rPr>
                <w:rFonts w:ascii="Times New Roman" w:eastAsia="Times New Roman" w:hAnsi="Times New Roman"/>
                <w:color w:val="000000"/>
                <w:sz w:val="24"/>
                <w:lang w:val="ru-RU"/>
              </w:rPr>
              <w:t>-</w:t>
            </w:r>
            <w:proofErr w:type="gramEnd"/>
            <w:r w:rsidRPr="00DE5D80">
              <w:rPr>
                <w:rFonts w:ascii="Times New Roman" w:eastAsia="Times New Roman" w:hAnsi="Times New Roman"/>
                <w:color w:val="000000"/>
                <w:sz w:val="24"/>
                <w:lang w:val="ru-RU"/>
              </w:rPr>
              <w:t xml:space="preserve"> </w:t>
            </w:r>
            <w:proofErr w:type="spellStart"/>
            <w:r w:rsidRPr="00DE5D80">
              <w:rPr>
                <w:rFonts w:ascii="Times New Roman" w:eastAsia="Times New Roman" w:hAnsi="Times New Roman"/>
                <w:color w:val="000000"/>
                <w:sz w:val="24"/>
                <w:lang w:val="ru-RU"/>
              </w:rPr>
              <w:t>бленность</w:t>
            </w:r>
            <w:proofErr w:type="spellEnd"/>
            <w:r w:rsidRPr="00DE5D80">
              <w:rPr>
                <w:rFonts w:ascii="Times New Roman" w:eastAsia="Times New Roman" w:hAnsi="Times New Roman"/>
                <w:color w:val="000000"/>
                <w:sz w:val="24"/>
                <w:lang w:val="ru-RU"/>
              </w:rPr>
              <w:t xml:space="preserve"> растений к среде обита- </w:t>
            </w:r>
            <w:proofErr w:type="spellStart"/>
            <w:r w:rsidRPr="00DE5D80">
              <w:rPr>
                <w:rFonts w:ascii="Times New Roman" w:eastAsia="Times New Roman" w:hAnsi="Times New Roman"/>
                <w:color w:val="000000"/>
                <w:sz w:val="24"/>
                <w:lang w:val="ru-RU"/>
              </w:rPr>
              <w:t>ния</w:t>
            </w:r>
            <w:proofErr w:type="spellEnd"/>
            <w:r w:rsidRPr="00DE5D80">
              <w:rPr>
                <w:rFonts w:ascii="Times New Roman" w:eastAsia="Times New Roman" w:hAnsi="Times New Roman"/>
                <w:color w:val="000000"/>
                <w:sz w:val="24"/>
                <w:lang w:val="ru-RU"/>
              </w:rPr>
              <w:t>.</w:t>
            </w:r>
          </w:p>
          <w:p w:rsidR="00564D87" w:rsidRPr="00DE5D80" w:rsidRDefault="00B06725">
            <w:pPr>
              <w:autoSpaceDE w:val="0"/>
              <w:autoSpaceDN w:val="0"/>
              <w:spacing w:before="70" w:after="0" w:line="262" w:lineRule="auto"/>
              <w:ind w:left="72" w:right="288"/>
              <w:rPr>
                <w:lang w:val="ru-RU"/>
              </w:rPr>
            </w:pPr>
            <w:r w:rsidRPr="00DE5D80">
              <w:rPr>
                <w:rFonts w:ascii="Times New Roman" w:eastAsia="Times New Roman" w:hAnsi="Times New Roman"/>
                <w:color w:val="000000"/>
                <w:sz w:val="24"/>
                <w:lang w:val="ru-RU"/>
              </w:rPr>
              <w:t>Взаимосвязи растений между собой и с другими организмами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F1665D">
            <w:r>
              <w:rPr>
                <w:lang w:val="ru-RU"/>
              </w:rPr>
              <w:t>Устный опрос</w:t>
            </w:r>
          </w:p>
        </w:tc>
      </w:tr>
    </w:tbl>
    <w:p w:rsidR="00564D87" w:rsidRDefault="00564D87">
      <w:pPr>
        <w:autoSpaceDE w:val="0"/>
        <w:autoSpaceDN w:val="0"/>
        <w:spacing w:after="0" w:line="14" w:lineRule="exact"/>
      </w:pPr>
    </w:p>
    <w:p w:rsidR="00564D87" w:rsidRDefault="00564D87">
      <w:pPr>
        <w:sectPr w:rsidR="00564D87">
          <w:pgSz w:w="11900" w:h="16840"/>
          <w:pgMar w:top="284" w:right="650" w:bottom="1352" w:left="666" w:header="720" w:footer="720" w:gutter="0"/>
          <w:cols w:space="720" w:equalWidth="0">
            <w:col w:w="10584" w:space="0"/>
          </w:cols>
          <w:docGrid w:linePitch="360"/>
        </w:sectPr>
      </w:pPr>
    </w:p>
    <w:p w:rsidR="00564D87" w:rsidRDefault="00564D87">
      <w:pPr>
        <w:autoSpaceDE w:val="0"/>
        <w:autoSpaceDN w:val="0"/>
        <w:spacing w:after="66" w:line="220" w:lineRule="exact"/>
      </w:pPr>
    </w:p>
    <w:tbl>
      <w:tblPr>
        <w:tblW w:w="0" w:type="auto"/>
        <w:tblInd w:w="6" w:type="dxa"/>
        <w:tblLayout w:type="fixed"/>
        <w:tblLook w:val="04A0"/>
      </w:tblPr>
      <w:tblGrid>
        <w:gridCol w:w="504"/>
        <w:gridCol w:w="3674"/>
        <w:gridCol w:w="732"/>
        <w:gridCol w:w="1620"/>
        <w:gridCol w:w="1668"/>
        <w:gridCol w:w="1164"/>
        <w:gridCol w:w="1190"/>
      </w:tblGrid>
      <w:tr w:rsidR="00564D87">
        <w:trPr>
          <w:trHeight w:hRule="exact" w:val="38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26.</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30" w:lineRule="auto"/>
              <w:ind w:left="72"/>
              <w:rPr>
                <w:lang w:val="ru-RU"/>
              </w:rPr>
            </w:pPr>
            <w:r w:rsidRPr="00DE5D80">
              <w:rPr>
                <w:rFonts w:ascii="Times New Roman" w:eastAsia="Times New Roman" w:hAnsi="Times New Roman"/>
                <w:color w:val="000000"/>
                <w:sz w:val="24"/>
                <w:lang w:val="ru-RU"/>
              </w:rPr>
              <w:t>Растительные сообщества.</w:t>
            </w:r>
          </w:p>
          <w:p w:rsidR="00564D87" w:rsidRPr="00DE5D80" w:rsidRDefault="00B06725">
            <w:pPr>
              <w:autoSpaceDE w:val="0"/>
              <w:autoSpaceDN w:val="0"/>
              <w:spacing w:before="70" w:after="0"/>
              <w:ind w:left="72"/>
              <w:rPr>
                <w:lang w:val="ru-RU"/>
              </w:rPr>
            </w:pPr>
            <w:r w:rsidRPr="00DE5D80">
              <w:rPr>
                <w:rFonts w:ascii="Times New Roman" w:eastAsia="Times New Roman" w:hAnsi="Times New Roman"/>
                <w:color w:val="000000"/>
                <w:sz w:val="24"/>
                <w:lang w:val="ru-RU"/>
              </w:rPr>
              <w:t xml:space="preserve">Видовой состав растительных </w:t>
            </w:r>
            <w:r w:rsidRPr="00DE5D80">
              <w:rPr>
                <w:lang w:val="ru-RU"/>
              </w:rPr>
              <w:br/>
            </w:r>
            <w:r w:rsidRPr="00DE5D80">
              <w:rPr>
                <w:rFonts w:ascii="Times New Roman" w:eastAsia="Times New Roman" w:hAnsi="Times New Roman"/>
                <w:color w:val="000000"/>
                <w:sz w:val="24"/>
                <w:lang w:val="ru-RU"/>
              </w:rPr>
              <w:t>сообществ, преобладающие в них растения. Распределение видов в растительных сообществах.</w:t>
            </w:r>
          </w:p>
          <w:p w:rsidR="00564D87" w:rsidRPr="00DE5D80" w:rsidRDefault="00B06725">
            <w:pPr>
              <w:autoSpaceDE w:val="0"/>
              <w:autoSpaceDN w:val="0"/>
              <w:spacing w:before="70" w:after="0" w:line="271" w:lineRule="auto"/>
              <w:ind w:left="72"/>
              <w:rPr>
                <w:lang w:val="ru-RU"/>
              </w:rPr>
            </w:pPr>
            <w:r w:rsidRPr="00DE5D80">
              <w:rPr>
                <w:rFonts w:ascii="Times New Roman" w:eastAsia="Times New Roman" w:hAnsi="Times New Roman"/>
                <w:color w:val="000000"/>
                <w:sz w:val="24"/>
                <w:lang w:val="ru-RU"/>
              </w:rPr>
              <w:t xml:space="preserve">Сезонные изменения в жизни </w:t>
            </w:r>
            <w:r w:rsidRPr="00DE5D80">
              <w:rPr>
                <w:lang w:val="ru-RU"/>
              </w:rPr>
              <w:br/>
            </w:r>
            <w:r w:rsidRPr="00DE5D80">
              <w:rPr>
                <w:rFonts w:ascii="Times New Roman" w:eastAsia="Times New Roman" w:hAnsi="Times New Roman"/>
                <w:color w:val="000000"/>
                <w:sz w:val="24"/>
                <w:lang w:val="ru-RU"/>
              </w:rPr>
              <w:t>растительного сообщества. Смена растительных сообществ.</w:t>
            </w:r>
          </w:p>
          <w:p w:rsidR="00564D87" w:rsidRPr="00DE5D80" w:rsidRDefault="00B06725">
            <w:pPr>
              <w:autoSpaceDE w:val="0"/>
              <w:autoSpaceDN w:val="0"/>
              <w:spacing w:before="70" w:after="0" w:line="262" w:lineRule="auto"/>
              <w:ind w:left="72" w:right="432"/>
              <w:rPr>
                <w:lang w:val="ru-RU"/>
              </w:rPr>
            </w:pPr>
            <w:r w:rsidRPr="00DE5D80">
              <w:rPr>
                <w:rFonts w:ascii="Times New Roman" w:eastAsia="Times New Roman" w:hAnsi="Times New Roman"/>
                <w:color w:val="000000"/>
                <w:sz w:val="24"/>
                <w:lang w:val="ru-RU"/>
              </w:rPr>
              <w:t>Растительность (растительный покров) природных зон Земли.</w:t>
            </w:r>
          </w:p>
          <w:p w:rsidR="00564D87" w:rsidRDefault="00B06725">
            <w:pPr>
              <w:autoSpaceDE w:val="0"/>
              <w:autoSpaceDN w:val="0"/>
              <w:spacing w:before="72" w:after="0" w:line="230" w:lineRule="auto"/>
              <w:ind w:left="72"/>
            </w:pPr>
            <w:proofErr w:type="spellStart"/>
            <w:r>
              <w:rPr>
                <w:rFonts w:ascii="Times New Roman" w:eastAsia="Times New Roman" w:hAnsi="Times New Roman"/>
                <w:color w:val="000000"/>
                <w:sz w:val="24"/>
              </w:rPr>
              <w:t>Флора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F1665D" w:rsidRDefault="00F1665D">
            <w:pPr>
              <w:rPr>
                <w:lang w:val="ru-RU"/>
              </w:rPr>
            </w:pPr>
            <w:r>
              <w:rPr>
                <w:lang w:val="ru-RU"/>
              </w:rPr>
              <w:t>Устный опрос</w:t>
            </w:r>
          </w:p>
        </w:tc>
      </w:tr>
      <w:tr w:rsidR="00564D87">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27.</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ind w:left="72" w:right="288"/>
              <w:rPr>
                <w:lang w:val="ru-RU"/>
              </w:rPr>
            </w:pPr>
            <w:r w:rsidRPr="00DE5D80">
              <w:rPr>
                <w:rFonts w:ascii="Times New Roman" w:eastAsia="Times New Roman" w:hAnsi="Times New Roman"/>
                <w:color w:val="000000"/>
                <w:sz w:val="24"/>
                <w:lang w:val="ru-RU"/>
              </w:rPr>
              <w:t xml:space="preserve">Культурные растения и их </w:t>
            </w:r>
            <w:r w:rsidRPr="00DE5D80">
              <w:rPr>
                <w:lang w:val="ru-RU"/>
              </w:rPr>
              <w:br/>
            </w:r>
            <w:r w:rsidRPr="00DE5D80">
              <w:rPr>
                <w:rFonts w:ascii="Times New Roman" w:eastAsia="Times New Roman" w:hAnsi="Times New Roman"/>
                <w:color w:val="000000"/>
                <w:sz w:val="24"/>
                <w:lang w:val="ru-RU"/>
              </w:rPr>
              <w:t xml:space="preserve">происхождение. Центры </w:t>
            </w:r>
            <w:r w:rsidRPr="00DE5D80">
              <w:rPr>
                <w:lang w:val="ru-RU"/>
              </w:rPr>
              <w:br/>
            </w:r>
            <w:r w:rsidRPr="00DE5D80">
              <w:rPr>
                <w:rFonts w:ascii="Times New Roman" w:eastAsia="Times New Roman" w:hAnsi="Times New Roman"/>
                <w:color w:val="000000"/>
                <w:sz w:val="24"/>
                <w:lang w:val="ru-RU"/>
              </w:rPr>
              <w:t>многообразия и происхождения культурных растений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F1665D">
            <w:r>
              <w:rPr>
                <w:lang w:val="ru-RU"/>
              </w:rPr>
              <w:t>Устный опрос</w:t>
            </w:r>
          </w:p>
        </w:tc>
      </w:tr>
      <w:tr w:rsidR="00564D87">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28.</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ind w:left="72" w:right="288"/>
              <w:rPr>
                <w:lang w:val="ru-RU"/>
              </w:rPr>
            </w:pPr>
            <w:r w:rsidRPr="00DE5D80">
              <w:rPr>
                <w:rFonts w:ascii="Times New Roman" w:eastAsia="Times New Roman" w:hAnsi="Times New Roman"/>
                <w:color w:val="000000"/>
                <w:sz w:val="24"/>
                <w:lang w:val="ru-RU"/>
              </w:rPr>
              <w:t xml:space="preserve">Земледелие. Культурные </w:t>
            </w:r>
            <w:r w:rsidRPr="00DE5D80">
              <w:rPr>
                <w:lang w:val="ru-RU"/>
              </w:rPr>
              <w:br/>
            </w:r>
            <w:r w:rsidRPr="00DE5D80">
              <w:rPr>
                <w:rFonts w:ascii="Times New Roman" w:eastAsia="Times New Roman" w:hAnsi="Times New Roman"/>
                <w:color w:val="000000"/>
                <w:sz w:val="24"/>
                <w:lang w:val="ru-RU"/>
              </w:rPr>
              <w:t xml:space="preserve">растения сельскохозяйственных угодий: овощные, </w:t>
            </w:r>
            <w:proofErr w:type="spellStart"/>
            <w:proofErr w:type="gramStart"/>
            <w:r w:rsidRPr="00DE5D80">
              <w:rPr>
                <w:rFonts w:ascii="Times New Roman" w:eastAsia="Times New Roman" w:hAnsi="Times New Roman"/>
                <w:color w:val="000000"/>
                <w:sz w:val="24"/>
                <w:lang w:val="ru-RU"/>
              </w:rPr>
              <w:t>плодово</w:t>
            </w:r>
            <w:proofErr w:type="spellEnd"/>
            <w:r w:rsidRPr="00DE5D80">
              <w:rPr>
                <w:rFonts w:ascii="Times New Roman" w:eastAsia="Times New Roman" w:hAnsi="Times New Roman"/>
                <w:color w:val="000000"/>
                <w:sz w:val="24"/>
                <w:lang w:val="ru-RU"/>
              </w:rPr>
              <w:t>-</w:t>
            </w:r>
            <w:r w:rsidRPr="00DE5D80">
              <w:rPr>
                <w:lang w:val="ru-RU"/>
              </w:rPr>
              <w:br/>
            </w:r>
            <w:r w:rsidRPr="00DE5D80">
              <w:rPr>
                <w:rFonts w:ascii="Times New Roman" w:eastAsia="Times New Roman" w:hAnsi="Times New Roman"/>
                <w:color w:val="000000"/>
                <w:sz w:val="24"/>
                <w:lang w:val="ru-RU"/>
              </w:rPr>
              <w:t>ягодные</w:t>
            </w:r>
            <w:proofErr w:type="gramEnd"/>
            <w:r w:rsidRPr="00DE5D80">
              <w:rPr>
                <w:rFonts w:ascii="Times New Roman" w:eastAsia="Times New Roman" w:hAnsi="Times New Roman"/>
                <w:color w:val="000000"/>
                <w:sz w:val="24"/>
                <w:lang w:val="ru-RU"/>
              </w:rPr>
              <w:t>, полевые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F1665D">
            <w:r>
              <w:rPr>
                <w:lang w:val="ru-RU"/>
              </w:rPr>
              <w:t>Устный опрос</w:t>
            </w:r>
          </w:p>
        </w:tc>
      </w:tr>
      <w:tr w:rsidR="00564D87">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29.</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ind w:left="72"/>
            </w:pPr>
            <w:r w:rsidRPr="00DE5D80">
              <w:rPr>
                <w:rFonts w:ascii="Times New Roman" w:eastAsia="Times New Roman" w:hAnsi="Times New Roman"/>
                <w:color w:val="000000"/>
                <w:sz w:val="24"/>
                <w:lang w:val="ru-RU"/>
              </w:rPr>
              <w:t xml:space="preserve">Растения города, особенность </w:t>
            </w:r>
            <w:r w:rsidRPr="00DE5D80">
              <w:rPr>
                <w:lang w:val="ru-RU"/>
              </w:rPr>
              <w:br/>
            </w:r>
            <w:r w:rsidRPr="00DE5D80">
              <w:rPr>
                <w:rFonts w:ascii="Times New Roman" w:eastAsia="Times New Roman" w:hAnsi="Times New Roman"/>
                <w:color w:val="000000"/>
                <w:sz w:val="24"/>
                <w:lang w:val="ru-RU"/>
              </w:rPr>
              <w:t xml:space="preserve">городской флоры. Парки, </w:t>
            </w:r>
            <w:r w:rsidRPr="00DE5D80">
              <w:rPr>
                <w:lang w:val="ru-RU"/>
              </w:rPr>
              <w:br/>
            </w:r>
            <w:r w:rsidRPr="00DE5D80">
              <w:rPr>
                <w:rFonts w:ascii="Times New Roman" w:eastAsia="Times New Roman" w:hAnsi="Times New Roman"/>
                <w:color w:val="000000"/>
                <w:sz w:val="24"/>
                <w:lang w:val="ru-RU"/>
              </w:rPr>
              <w:t xml:space="preserve">лесопарки, скверы, ботанические сады. </w:t>
            </w:r>
            <w:proofErr w:type="spellStart"/>
            <w:r>
              <w:rPr>
                <w:rFonts w:ascii="Times New Roman" w:eastAsia="Times New Roman" w:hAnsi="Times New Roman"/>
                <w:color w:val="000000"/>
                <w:sz w:val="24"/>
              </w:rPr>
              <w:t>Декоративное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цветоводство</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F1665D">
            <w:r>
              <w:rPr>
                <w:lang w:val="ru-RU"/>
              </w:rPr>
              <w:t>Устный опрос</w:t>
            </w:r>
          </w:p>
        </w:tc>
      </w:tr>
      <w:tr w:rsidR="00564D87">
        <w:trPr>
          <w:trHeight w:hRule="exact" w:val="383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30.</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81" w:lineRule="auto"/>
              <w:ind w:left="72" w:right="144"/>
              <w:rPr>
                <w:lang w:val="ru-RU"/>
              </w:rPr>
            </w:pPr>
            <w:r w:rsidRPr="00DE5D80">
              <w:rPr>
                <w:rFonts w:ascii="Times New Roman" w:eastAsia="Times New Roman" w:hAnsi="Times New Roman"/>
                <w:color w:val="000000"/>
                <w:sz w:val="24"/>
                <w:lang w:val="ru-RU"/>
              </w:rPr>
              <w:t xml:space="preserve">Комнатные растения, комнатное цветоводство. Последствия </w:t>
            </w:r>
            <w:r w:rsidRPr="00DE5D80">
              <w:rPr>
                <w:lang w:val="ru-RU"/>
              </w:rPr>
              <w:br/>
            </w:r>
            <w:r w:rsidRPr="00DE5D80">
              <w:rPr>
                <w:rFonts w:ascii="Times New Roman" w:eastAsia="Times New Roman" w:hAnsi="Times New Roman"/>
                <w:color w:val="000000"/>
                <w:sz w:val="24"/>
                <w:lang w:val="ru-RU"/>
              </w:rPr>
              <w:t xml:space="preserve">деятельности человека в </w:t>
            </w:r>
            <w:r w:rsidRPr="00DE5D80">
              <w:rPr>
                <w:lang w:val="ru-RU"/>
              </w:rPr>
              <w:br/>
            </w:r>
            <w:r w:rsidRPr="00DE5D80">
              <w:rPr>
                <w:rFonts w:ascii="Times New Roman" w:eastAsia="Times New Roman" w:hAnsi="Times New Roman"/>
                <w:color w:val="000000"/>
                <w:sz w:val="24"/>
                <w:lang w:val="ru-RU"/>
              </w:rPr>
              <w:t xml:space="preserve">экосистемах. Охрана </w:t>
            </w:r>
            <w:r w:rsidRPr="00DE5D80">
              <w:rPr>
                <w:lang w:val="ru-RU"/>
              </w:rPr>
              <w:br/>
            </w:r>
            <w:r w:rsidRPr="00DE5D80">
              <w:rPr>
                <w:rFonts w:ascii="Times New Roman" w:eastAsia="Times New Roman" w:hAnsi="Times New Roman"/>
                <w:color w:val="000000"/>
                <w:sz w:val="24"/>
                <w:lang w:val="ru-RU"/>
              </w:rPr>
              <w:t>растительного мира.</w:t>
            </w:r>
          </w:p>
          <w:p w:rsidR="00564D87" w:rsidRDefault="00B06725">
            <w:pPr>
              <w:autoSpaceDE w:val="0"/>
              <w:autoSpaceDN w:val="0"/>
              <w:spacing w:before="70" w:after="0" w:line="283" w:lineRule="auto"/>
              <w:ind w:left="72" w:right="144"/>
            </w:pPr>
            <w:r w:rsidRPr="00DE5D80">
              <w:rPr>
                <w:rFonts w:ascii="Times New Roman" w:eastAsia="Times New Roman" w:hAnsi="Times New Roman"/>
                <w:color w:val="000000"/>
                <w:sz w:val="24"/>
                <w:lang w:val="ru-RU"/>
              </w:rPr>
              <w:t xml:space="preserve">Восстановление численности редких видов растений: особо охраняемые природные </w:t>
            </w:r>
            <w:r w:rsidRPr="00DE5D80">
              <w:rPr>
                <w:lang w:val="ru-RU"/>
              </w:rPr>
              <w:br/>
            </w:r>
            <w:r w:rsidRPr="00DE5D80">
              <w:rPr>
                <w:rFonts w:ascii="Times New Roman" w:eastAsia="Times New Roman" w:hAnsi="Times New Roman"/>
                <w:color w:val="000000"/>
                <w:sz w:val="24"/>
                <w:lang w:val="ru-RU"/>
              </w:rPr>
              <w:t xml:space="preserve">территории (ООПТ). </w:t>
            </w:r>
            <w:proofErr w:type="spellStart"/>
            <w:r>
              <w:rPr>
                <w:rFonts w:ascii="Times New Roman" w:eastAsia="Times New Roman" w:hAnsi="Times New Roman"/>
                <w:color w:val="000000"/>
                <w:sz w:val="24"/>
              </w:rPr>
              <w:t>Красная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книга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России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Меры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сохранения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растительного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мира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F1665D">
            <w:r>
              <w:rPr>
                <w:lang w:val="ru-RU"/>
              </w:rPr>
              <w:t>Устный опрос</w:t>
            </w:r>
          </w:p>
        </w:tc>
      </w:tr>
    </w:tbl>
    <w:p w:rsidR="00564D87" w:rsidRDefault="00564D87">
      <w:pPr>
        <w:autoSpaceDE w:val="0"/>
        <w:autoSpaceDN w:val="0"/>
        <w:spacing w:after="0" w:line="14" w:lineRule="exact"/>
      </w:pPr>
    </w:p>
    <w:p w:rsidR="00564D87" w:rsidRDefault="00564D87">
      <w:pPr>
        <w:sectPr w:rsidR="00564D87">
          <w:pgSz w:w="11900" w:h="16840"/>
          <w:pgMar w:top="284" w:right="650" w:bottom="1440" w:left="666" w:header="720" w:footer="720" w:gutter="0"/>
          <w:cols w:space="720" w:equalWidth="0">
            <w:col w:w="10584" w:space="0"/>
          </w:cols>
          <w:docGrid w:linePitch="360"/>
        </w:sectPr>
      </w:pPr>
    </w:p>
    <w:p w:rsidR="00564D87" w:rsidRDefault="00564D87">
      <w:pPr>
        <w:autoSpaceDE w:val="0"/>
        <w:autoSpaceDN w:val="0"/>
        <w:spacing w:after="66" w:line="220" w:lineRule="exact"/>
      </w:pPr>
    </w:p>
    <w:tbl>
      <w:tblPr>
        <w:tblW w:w="0" w:type="auto"/>
        <w:tblInd w:w="6" w:type="dxa"/>
        <w:tblLayout w:type="fixed"/>
        <w:tblLook w:val="04A0"/>
      </w:tblPr>
      <w:tblGrid>
        <w:gridCol w:w="504"/>
        <w:gridCol w:w="3674"/>
        <w:gridCol w:w="732"/>
        <w:gridCol w:w="1620"/>
        <w:gridCol w:w="1668"/>
        <w:gridCol w:w="1164"/>
        <w:gridCol w:w="1190"/>
      </w:tblGrid>
      <w:tr w:rsidR="00564D87">
        <w:trPr>
          <w:trHeight w:hRule="exact" w:val="419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31.</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71" w:lineRule="auto"/>
              <w:ind w:left="72" w:right="144"/>
              <w:rPr>
                <w:lang w:val="ru-RU"/>
              </w:rPr>
            </w:pPr>
            <w:r w:rsidRPr="00DE5D80">
              <w:rPr>
                <w:rFonts w:ascii="Times New Roman" w:eastAsia="Times New Roman" w:hAnsi="Times New Roman"/>
                <w:color w:val="000000"/>
                <w:sz w:val="24"/>
                <w:lang w:val="ru-RU"/>
              </w:rPr>
              <w:t>Грибы. Общая характеристика. Шляпочные грибы, их строение, питание, рост, размножение.</w:t>
            </w:r>
          </w:p>
          <w:p w:rsidR="00564D87" w:rsidRPr="00DE5D80" w:rsidRDefault="00B06725">
            <w:pPr>
              <w:autoSpaceDE w:val="0"/>
              <w:autoSpaceDN w:val="0"/>
              <w:spacing w:before="70" w:after="0" w:line="230" w:lineRule="auto"/>
              <w:ind w:left="72"/>
              <w:rPr>
                <w:lang w:val="ru-RU"/>
              </w:rPr>
            </w:pPr>
            <w:r w:rsidRPr="00DE5D80">
              <w:rPr>
                <w:rFonts w:ascii="Times New Roman" w:eastAsia="Times New Roman" w:hAnsi="Times New Roman"/>
                <w:color w:val="000000"/>
                <w:sz w:val="24"/>
                <w:lang w:val="ru-RU"/>
              </w:rPr>
              <w:t>Съедобные и ядовитые грибы.</w:t>
            </w:r>
          </w:p>
          <w:p w:rsidR="00564D87" w:rsidRPr="00DE5D80" w:rsidRDefault="00B06725">
            <w:pPr>
              <w:autoSpaceDE w:val="0"/>
              <w:autoSpaceDN w:val="0"/>
              <w:spacing w:before="70" w:after="0" w:line="281" w:lineRule="auto"/>
              <w:ind w:left="72"/>
              <w:rPr>
                <w:lang w:val="ru-RU"/>
              </w:rPr>
            </w:pPr>
            <w:r w:rsidRPr="00DE5D80">
              <w:rPr>
                <w:rFonts w:ascii="Times New Roman" w:eastAsia="Times New Roman" w:hAnsi="Times New Roman"/>
                <w:color w:val="000000"/>
                <w:sz w:val="24"/>
                <w:lang w:val="ru-RU"/>
              </w:rPr>
              <w:t xml:space="preserve">Меры профилактики </w:t>
            </w:r>
            <w:r w:rsidRPr="00DE5D80">
              <w:rPr>
                <w:lang w:val="ru-RU"/>
              </w:rPr>
              <w:br/>
            </w:r>
            <w:r w:rsidRPr="00DE5D80">
              <w:rPr>
                <w:rFonts w:ascii="Times New Roman" w:eastAsia="Times New Roman" w:hAnsi="Times New Roman"/>
                <w:color w:val="000000"/>
                <w:sz w:val="24"/>
                <w:lang w:val="ru-RU"/>
              </w:rPr>
              <w:t xml:space="preserve">заболеваний, связанных с </w:t>
            </w:r>
            <w:r w:rsidRPr="00DE5D80">
              <w:rPr>
                <w:lang w:val="ru-RU"/>
              </w:rPr>
              <w:br/>
            </w:r>
            <w:r w:rsidRPr="00DE5D80">
              <w:rPr>
                <w:rFonts w:ascii="Times New Roman" w:eastAsia="Times New Roman" w:hAnsi="Times New Roman"/>
                <w:color w:val="000000"/>
                <w:sz w:val="24"/>
                <w:lang w:val="ru-RU"/>
              </w:rPr>
              <w:t>грибами. Значение шляпочных грибов в природных сообществах и жизни человека.</w:t>
            </w:r>
          </w:p>
          <w:p w:rsidR="00564D87" w:rsidRPr="00DE5D80" w:rsidRDefault="00B06725">
            <w:pPr>
              <w:autoSpaceDE w:val="0"/>
              <w:autoSpaceDN w:val="0"/>
              <w:spacing w:before="72" w:after="0" w:line="271" w:lineRule="auto"/>
              <w:ind w:left="72" w:right="432"/>
              <w:rPr>
                <w:lang w:val="ru-RU"/>
              </w:rPr>
            </w:pPr>
            <w:r w:rsidRPr="00DE5D80">
              <w:rPr>
                <w:rFonts w:ascii="Times New Roman" w:eastAsia="Times New Roman" w:hAnsi="Times New Roman"/>
                <w:color w:val="000000"/>
                <w:sz w:val="24"/>
                <w:lang w:val="ru-RU"/>
              </w:rPr>
              <w:t xml:space="preserve">Промышленное выращивание шляпочных грибов </w:t>
            </w:r>
            <w:r w:rsidRPr="00DE5D80">
              <w:rPr>
                <w:lang w:val="ru-RU"/>
              </w:rPr>
              <w:br/>
            </w:r>
            <w:r w:rsidRPr="00DE5D80">
              <w:rPr>
                <w:rFonts w:ascii="Times New Roman" w:eastAsia="Times New Roman" w:hAnsi="Times New Roman"/>
                <w:color w:val="000000"/>
                <w:sz w:val="24"/>
                <w:lang w:val="ru-RU"/>
              </w:rPr>
              <w:t>(шампиньоны).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0.25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F1665D" w:rsidRDefault="00F1665D">
            <w:pPr>
              <w:rPr>
                <w:lang w:val="ru-RU"/>
              </w:rPr>
            </w:pPr>
            <w:r>
              <w:rPr>
                <w:lang w:val="ru-RU"/>
              </w:rPr>
              <w:t>Устный опрос</w:t>
            </w:r>
          </w:p>
        </w:tc>
      </w:tr>
      <w:tr w:rsidR="00564D87">
        <w:trPr>
          <w:trHeight w:hRule="exact" w:val="45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32.</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81" w:lineRule="auto"/>
              <w:ind w:left="72" w:right="288"/>
              <w:rPr>
                <w:lang w:val="ru-RU"/>
              </w:rPr>
            </w:pPr>
            <w:r w:rsidRPr="00DE5D80">
              <w:rPr>
                <w:rFonts w:ascii="Times New Roman" w:eastAsia="Times New Roman" w:hAnsi="Times New Roman"/>
                <w:color w:val="000000"/>
                <w:sz w:val="24"/>
                <w:lang w:val="ru-RU"/>
              </w:rPr>
              <w:t xml:space="preserve">Плесневые грибы. Дрожжевые грибы. Значение плесневых и дрожжевых грибов в природе и жизни человека (пищевая и </w:t>
            </w:r>
            <w:r w:rsidRPr="00DE5D80">
              <w:rPr>
                <w:lang w:val="ru-RU"/>
              </w:rPr>
              <w:br/>
            </w:r>
            <w:r w:rsidRPr="00DE5D80">
              <w:rPr>
                <w:rFonts w:ascii="Times New Roman" w:eastAsia="Times New Roman" w:hAnsi="Times New Roman"/>
                <w:color w:val="000000"/>
                <w:sz w:val="24"/>
                <w:lang w:val="ru-RU"/>
              </w:rPr>
              <w:t xml:space="preserve">фармацевтическая </w:t>
            </w:r>
            <w:r w:rsidRPr="00DE5D80">
              <w:rPr>
                <w:lang w:val="ru-RU"/>
              </w:rPr>
              <w:br/>
            </w:r>
            <w:r w:rsidRPr="00DE5D80">
              <w:rPr>
                <w:rFonts w:ascii="Times New Roman" w:eastAsia="Times New Roman" w:hAnsi="Times New Roman"/>
                <w:color w:val="000000"/>
                <w:sz w:val="24"/>
                <w:lang w:val="ru-RU"/>
              </w:rPr>
              <w:t>промышленность и др.).</w:t>
            </w:r>
          </w:p>
          <w:p w:rsidR="00564D87" w:rsidRPr="00DE5D80" w:rsidRDefault="00B06725">
            <w:pPr>
              <w:autoSpaceDE w:val="0"/>
              <w:autoSpaceDN w:val="0"/>
              <w:spacing w:before="70" w:after="0" w:line="230" w:lineRule="auto"/>
              <w:ind w:left="72"/>
              <w:rPr>
                <w:lang w:val="ru-RU"/>
              </w:rPr>
            </w:pPr>
            <w:r w:rsidRPr="00DE5D80">
              <w:rPr>
                <w:rFonts w:ascii="Times New Roman" w:eastAsia="Times New Roman" w:hAnsi="Times New Roman"/>
                <w:color w:val="000000"/>
                <w:sz w:val="24"/>
                <w:lang w:val="ru-RU"/>
              </w:rPr>
              <w:t>Паразитические грибы.</w:t>
            </w:r>
          </w:p>
          <w:p w:rsidR="00564D87" w:rsidRDefault="00B06725">
            <w:pPr>
              <w:autoSpaceDE w:val="0"/>
              <w:autoSpaceDN w:val="0"/>
              <w:spacing w:before="70" w:after="0" w:line="281" w:lineRule="auto"/>
              <w:ind w:left="72"/>
            </w:pPr>
            <w:r w:rsidRPr="00DE5D80">
              <w:rPr>
                <w:rFonts w:ascii="Times New Roman" w:eastAsia="Times New Roman" w:hAnsi="Times New Roman"/>
                <w:color w:val="000000"/>
                <w:sz w:val="24"/>
                <w:lang w:val="ru-RU"/>
              </w:rPr>
              <w:t xml:space="preserve">Разнообразие и значение </w:t>
            </w:r>
            <w:r w:rsidRPr="00DE5D80">
              <w:rPr>
                <w:lang w:val="ru-RU"/>
              </w:rPr>
              <w:br/>
            </w:r>
            <w:r w:rsidRPr="00DE5D80">
              <w:rPr>
                <w:rFonts w:ascii="Times New Roman" w:eastAsia="Times New Roman" w:hAnsi="Times New Roman"/>
                <w:color w:val="000000"/>
                <w:sz w:val="24"/>
                <w:lang w:val="ru-RU"/>
              </w:rPr>
              <w:t xml:space="preserve">паразитических грибов (головня, спорынья, фитофтора, трутовик и др.). </w:t>
            </w:r>
            <w:proofErr w:type="spellStart"/>
            <w:r>
              <w:rPr>
                <w:rFonts w:ascii="Times New Roman" w:eastAsia="Times New Roman" w:hAnsi="Times New Roman"/>
                <w:color w:val="000000"/>
                <w:sz w:val="24"/>
              </w:rPr>
              <w:t>Борьба</w:t>
            </w:r>
            <w:proofErr w:type="spellEnd"/>
            <w:r>
              <w:rPr>
                <w:rFonts w:ascii="Times New Roman" w:eastAsia="Times New Roman" w:hAnsi="Times New Roman"/>
                <w:color w:val="000000"/>
                <w:sz w:val="24"/>
              </w:rPr>
              <w:t xml:space="preserve"> с </w:t>
            </w:r>
            <w:proofErr w:type="spellStart"/>
            <w:r>
              <w:rPr>
                <w:rFonts w:ascii="Times New Roman" w:eastAsia="Times New Roman" w:hAnsi="Times New Roman"/>
                <w:color w:val="000000"/>
                <w:sz w:val="24"/>
              </w:rPr>
              <w:t>заболеваниями</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вызываемыми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паразитическими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грибами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0.25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F1665D">
            <w:r>
              <w:rPr>
                <w:lang w:val="ru-RU"/>
              </w:rPr>
              <w:t>Практическая работа</w:t>
            </w:r>
          </w:p>
        </w:tc>
      </w:tr>
      <w:tr w:rsidR="00564D87">
        <w:trPr>
          <w:trHeight w:hRule="exact" w:val="21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33.</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ind w:left="72" w:right="432"/>
              <w:rPr>
                <w:lang w:val="ru-RU"/>
              </w:rPr>
            </w:pPr>
            <w:r w:rsidRPr="00DE5D80">
              <w:rPr>
                <w:rFonts w:ascii="Times New Roman" w:eastAsia="Times New Roman" w:hAnsi="Times New Roman"/>
                <w:color w:val="000000"/>
                <w:sz w:val="24"/>
                <w:lang w:val="ru-RU"/>
              </w:rPr>
              <w:t xml:space="preserve">Лишайники  — комплексные организмы. Строение </w:t>
            </w:r>
            <w:r w:rsidRPr="00DE5D80">
              <w:rPr>
                <w:lang w:val="ru-RU"/>
              </w:rPr>
              <w:br/>
            </w:r>
            <w:r w:rsidRPr="00DE5D80">
              <w:rPr>
                <w:rFonts w:ascii="Times New Roman" w:eastAsia="Times New Roman" w:hAnsi="Times New Roman"/>
                <w:color w:val="000000"/>
                <w:sz w:val="24"/>
                <w:lang w:val="ru-RU"/>
              </w:rPr>
              <w:t>лишайников. Питание, рост и размножение лишайников.</w:t>
            </w:r>
          </w:p>
          <w:p w:rsidR="00564D87" w:rsidRPr="00DE5D80" w:rsidRDefault="00B06725">
            <w:pPr>
              <w:autoSpaceDE w:val="0"/>
              <w:autoSpaceDN w:val="0"/>
              <w:spacing w:before="70" w:after="0" w:line="262" w:lineRule="auto"/>
              <w:ind w:left="72" w:right="144"/>
              <w:rPr>
                <w:lang w:val="ru-RU"/>
              </w:rPr>
            </w:pPr>
            <w:r w:rsidRPr="00DE5D80">
              <w:rPr>
                <w:rFonts w:ascii="Times New Roman" w:eastAsia="Times New Roman" w:hAnsi="Times New Roman"/>
                <w:color w:val="000000"/>
                <w:sz w:val="24"/>
                <w:lang w:val="ru-RU"/>
              </w:rPr>
              <w:t>Значение лишайников в природе и жизни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F1665D">
            <w:r>
              <w:rPr>
                <w:lang w:val="ru-RU"/>
              </w:rPr>
              <w:t>Устный опрос</w:t>
            </w:r>
          </w:p>
        </w:tc>
      </w:tr>
    </w:tbl>
    <w:p w:rsidR="00564D87" w:rsidRDefault="00564D87">
      <w:pPr>
        <w:autoSpaceDE w:val="0"/>
        <w:autoSpaceDN w:val="0"/>
        <w:spacing w:after="0" w:line="14" w:lineRule="exact"/>
      </w:pPr>
    </w:p>
    <w:p w:rsidR="00564D87" w:rsidRDefault="00564D87">
      <w:pPr>
        <w:sectPr w:rsidR="00564D87">
          <w:pgSz w:w="11900" w:h="16840"/>
          <w:pgMar w:top="284" w:right="650" w:bottom="1440" w:left="666" w:header="720" w:footer="720" w:gutter="0"/>
          <w:cols w:space="720" w:equalWidth="0">
            <w:col w:w="10584" w:space="0"/>
          </w:cols>
          <w:docGrid w:linePitch="360"/>
        </w:sectPr>
      </w:pPr>
    </w:p>
    <w:p w:rsidR="00564D87" w:rsidRDefault="00564D87">
      <w:pPr>
        <w:autoSpaceDE w:val="0"/>
        <w:autoSpaceDN w:val="0"/>
        <w:spacing w:after="66" w:line="220" w:lineRule="exact"/>
      </w:pPr>
    </w:p>
    <w:tbl>
      <w:tblPr>
        <w:tblW w:w="0" w:type="auto"/>
        <w:tblInd w:w="6" w:type="dxa"/>
        <w:tblLayout w:type="fixed"/>
        <w:tblLook w:val="04A0"/>
      </w:tblPr>
      <w:tblGrid>
        <w:gridCol w:w="504"/>
        <w:gridCol w:w="3674"/>
        <w:gridCol w:w="732"/>
        <w:gridCol w:w="1620"/>
        <w:gridCol w:w="1668"/>
        <w:gridCol w:w="1164"/>
        <w:gridCol w:w="1190"/>
      </w:tblGrid>
      <w:tr w:rsidR="00564D87">
        <w:trPr>
          <w:trHeight w:hRule="exact" w:val="486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jc w:val="center"/>
            </w:pPr>
            <w:r>
              <w:rPr>
                <w:rFonts w:ascii="Times New Roman" w:eastAsia="Times New Roman" w:hAnsi="Times New Roman"/>
                <w:color w:val="000000"/>
                <w:sz w:val="24"/>
              </w:rPr>
              <w:t>34.</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71" w:lineRule="auto"/>
              <w:ind w:left="72" w:right="864"/>
              <w:rPr>
                <w:lang w:val="ru-RU"/>
              </w:rPr>
            </w:pPr>
            <w:r w:rsidRPr="00DE5D80">
              <w:rPr>
                <w:rFonts w:ascii="Times New Roman" w:eastAsia="Times New Roman" w:hAnsi="Times New Roman"/>
                <w:color w:val="000000"/>
                <w:sz w:val="24"/>
                <w:lang w:val="ru-RU"/>
              </w:rPr>
              <w:t xml:space="preserve">Бактерии  — </w:t>
            </w:r>
            <w:proofErr w:type="spellStart"/>
            <w:r w:rsidRPr="00DE5D80">
              <w:rPr>
                <w:rFonts w:ascii="Times New Roman" w:eastAsia="Times New Roman" w:hAnsi="Times New Roman"/>
                <w:color w:val="000000"/>
                <w:sz w:val="24"/>
                <w:lang w:val="ru-RU"/>
              </w:rPr>
              <w:t>доядерные</w:t>
            </w:r>
            <w:proofErr w:type="spellEnd"/>
            <w:r w:rsidRPr="00DE5D80">
              <w:rPr>
                <w:rFonts w:ascii="Times New Roman" w:eastAsia="Times New Roman" w:hAnsi="Times New Roman"/>
                <w:color w:val="000000"/>
                <w:sz w:val="24"/>
                <w:lang w:val="ru-RU"/>
              </w:rPr>
              <w:t xml:space="preserve"> организмы. Общая </w:t>
            </w:r>
            <w:r w:rsidRPr="00DE5D80">
              <w:rPr>
                <w:lang w:val="ru-RU"/>
              </w:rPr>
              <w:br/>
            </w:r>
            <w:r w:rsidRPr="00DE5D80">
              <w:rPr>
                <w:rFonts w:ascii="Times New Roman" w:eastAsia="Times New Roman" w:hAnsi="Times New Roman"/>
                <w:color w:val="000000"/>
                <w:sz w:val="24"/>
                <w:lang w:val="ru-RU"/>
              </w:rPr>
              <w:t>характеристика бактерий.</w:t>
            </w:r>
          </w:p>
          <w:p w:rsidR="00564D87" w:rsidRPr="00DE5D80" w:rsidRDefault="00B06725">
            <w:pPr>
              <w:autoSpaceDE w:val="0"/>
              <w:autoSpaceDN w:val="0"/>
              <w:spacing w:before="70" w:after="0" w:line="230" w:lineRule="auto"/>
              <w:ind w:left="72"/>
              <w:rPr>
                <w:lang w:val="ru-RU"/>
              </w:rPr>
            </w:pPr>
            <w:r w:rsidRPr="00DE5D80">
              <w:rPr>
                <w:rFonts w:ascii="Times New Roman" w:eastAsia="Times New Roman" w:hAnsi="Times New Roman"/>
                <w:color w:val="000000"/>
                <w:sz w:val="24"/>
                <w:lang w:val="ru-RU"/>
              </w:rPr>
              <w:t>Бактериальная клетка.</w:t>
            </w:r>
          </w:p>
          <w:p w:rsidR="00564D87" w:rsidRPr="00DE5D80" w:rsidRDefault="00B06725">
            <w:pPr>
              <w:autoSpaceDE w:val="0"/>
              <w:autoSpaceDN w:val="0"/>
              <w:spacing w:before="70" w:after="0" w:line="230" w:lineRule="auto"/>
              <w:ind w:left="72"/>
              <w:rPr>
                <w:lang w:val="ru-RU"/>
              </w:rPr>
            </w:pPr>
            <w:r w:rsidRPr="00DE5D80">
              <w:rPr>
                <w:rFonts w:ascii="Times New Roman" w:eastAsia="Times New Roman" w:hAnsi="Times New Roman"/>
                <w:color w:val="000000"/>
                <w:sz w:val="24"/>
                <w:lang w:val="ru-RU"/>
              </w:rPr>
              <w:t>Размножение бактерий.</w:t>
            </w:r>
          </w:p>
          <w:p w:rsidR="00564D87" w:rsidRPr="00DE5D80" w:rsidRDefault="00B06725">
            <w:pPr>
              <w:autoSpaceDE w:val="0"/>
              <w:autoSpaceDN w:val="0"/>
              <w:spacing w:before="70" w:after="0" w:line="230" w:lineRule="auto"/>
              <w:ind w:left="72"/>
              <w:rPr>
                <w:lang w:val="ru-RU"/>
              </w:rPr>
            </w:pPr>
            <w:r w:rsidRPr="00DE5D80">
              <w:rPr>
                <w:rFonts w:ascii="Times New Roman" w:eastAsia="Times New Roman" w:hAnsi="Times New Roman"/>
                <w:color w:val="000000"/>
                <w:sz w:val="24"/>
                <w:lang w:val="ru-RU"/>
              </w:rPr>
              <w:t>Распространение бактерий.</w:t>
            </w:r>
          </w:p>
          <w:p w:rsidR="00564D87" w:rsidRPr="00DE5D80" w:rsidRDefault="00B06725">
            <w:pPr>
              <w:autoSpaceDE w:val="0"/>
              <w:autoSpaceDN w:val="0"/>
              <w:spacing w:before="70" w:after="0" w:line="286" w:lineRule="auto"/>
              <w:ind w:left="72"/>
              <w:rPr>
                <w:lang w:val="ru-RU"/>
              </w:rPr>
            </w:pPr>
            <w:r w:rsidRPr="00DE5D80">
              <w:rPr>
                <w:rFonts w:ascii="Times New Roman" w:eastAsia="Times New Roman" w:hAnsi="Times New Roman"/>
                <w:color w:val="000000"/>
                <w:sz w:val="24"/>
                <w:lang w:val="ru-RU"/>
              </w:rPr>
              <w:t xml:space="preserve">Разнообразие бактерий. Значение бактерий в природных </w:t>
            </w:r>
            <w:r w:rsidRPr="00DE5D80">
              <w:rPr>
                <w:lang w:val="ru-RU"/>
              </w:rPr>
              <w:br/>
            </w:r>
            <w:r w:rsidRPr="00DE5D80">
              <w:rPr>
                <w:rFonts w:ascii="Times New Roman" w:eastAsia="Times New Roman" w:hAnsi="Times New Roman"/>
                <w:color w:val="000000"/>
                <w:sz w:val="24"/>
                <w:lang w:val="ru-RU"/>
              </w:rPr>
              <w:t xml:space="preserve">сообществах. Болезнетворные </w:t>
            </w:r>
            <w:r w:rsidRPr="00DE5D80">
              <w:rPr>
                <w:lang w:val="ru-RU"/>
              </w:rPr>
              <w:br/>
            </w:r>
            <w:r w:rsidRPr="00DE5D80">
              <w:rPr>
                <w:rFonts w:ascii="Times New Roman" w:eastAsia="Times New Roman" w:hAnsi="Times New Roman"/>
                <w:color w:val="000000"/>
                <w:sz w:val="24"/>
                <w:lang w:val="ru-RU"/>
              </w:rPr>
              <w:t xml:space="preserve">бактерии и меры профилактики заболеваний, вызываемых </w:t>
            </w:r>
            <w:r w:rsidRPr="00DE5D80">
              <w:rPr>
                <w:lang w:val="ru-RU"/>
              </w:rPr>
              <w:br/>
            </w:r>
            <w:r w:rsidRPr="00DE5D80">
              <w:rPr>
                <w:rFonts w:ascii="Times New Roman" w:eastAsia="Times New Roman" w:hAnsi="Times New Roman"/>
                <w:color w:val="000000"/>
                <w:sz w:val="24"/>
                <w:lang w:val="ru-RU"/>
              </w:rPr>
              <w:t>бактериями. Бактерии на службе у человека (в сельском хозяйстве, промышленности)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F1665D" w:rsidRDefault="00F1665D">
            <w:pPr>
              <w:rPr>
                <w:lang w:val="ru-RU"/>
              </w:rPr>
            </w:pPr>
            <w:r>
              <w:rPr>
                <w:lang w:val="ru-RU"/>
              </w:rPr>
              <w:t>Устный опрос</w:t>
            </w:r>
          </w:p>
        </w:tc>
      </w:tr>
      <w:tr w:rsidR="00564D87">
        <w:trPr>
          <w:trHeight w:hRule="exact" w:val="808"/>
        </w:trPr>
        <w:tc>
          <w:tcPr>
            <w:tcW w:w="41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Pr="00DE5D80" w:rsidRDefault="00B06725">
            <w:pPr>
              <w:autoSpaceDE w:val="0"/>
              <w:autoSpaceDN w:val="0"/>
              <w:spacing w:before="98" w:after="0" w:line="262" w:lineRule="auto"/>
              <w:ind w:left="72" w:right="288"/>
              <w:rPr>
                <w:lang w:val="ru-RU"/>
              </w:rPr>
            </w:pPr>
            <w:r w:rsidRPr="00DE5D80">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B06725">
            <w:pPr>
              <w:autoSpaceDE w:val="0"/>
              <w:autoSpaceDN w:val="0"/>
              <w:spacing w:before="98" w:after="0" w:line="230" w:lineRule="auto"/>
              <w:ind w:left="72"/>
            </w:pPr>
            <w:r>
              <w:rPr>
                <w:rFonts w:ascii="Times New Roman" w:eastAsia="Times New Roman" w:hAnsi="Times New Roman"/>
                <w:color w:val="000000"/>
                <w:sz w:val="24"/>
              </w:rPr>
              <w:t>2</w:t>
            </w:r>
          </w:p>
        </w:tc>
        <w:tc>
          <w:tcPr>
            <w:tcW w:w="235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64D87" w:rsidRDefault="00564D87"/>
        </w:tc>
      </w:tr>
    </w:tbl>
    <w:p w:rsidR="00564D87" w:rsidRDefault="00564D87">
      <w:pPr>
        <w:autoSpaceDE w:val="0"/>
        <w:autoSpaceDN w:val="0"/>
        <w:spacing w:after="0" w:line="14" w:lineRule="exact"/>
      </w:pPr>
    </w:p>
    <w:p w:rsidR="00564D87" w:rsidRDefault="00564D87">
      <w:pPr>
        <w:sectPr w:rsidR="00564D87">
          <w:pgSz w:w="11900" w:h="16840"/>
          <w:pgMar w:top="284" w:right="650" w:bottom="1440" w:left="666" w:header="720" w:footer="720" w:gutter="0"/>
          <w:cols w:space="720" w:equalWidth="0">
            <w:col w:w="10584" w:space="0"/>
          </w:cols>
          <w:docGrid w:linePitch="360"/>
        </w:sectPr>
      </w:pPr>
    </w:p>
    <w:p w:rsidR="00564D87" w:rsidRDefault="00564D87">
      <w:pPr>
        <w:autoSpaceDE w:val="0"/>
        <w:autoSpaceDN w:val="0"/>
        <w:spacing w:after="78" w:line="220" w:lineRule="exact"/>
      </w:pPr>
    </w:p>
    <w:p w:rsidR="00564D87" w:rsidRPr="00F1665D" w:rsidRDefault="00F1665D">
      <w:pPr>
        <w:rPr>
          <w:lang w:val="ru-RU"/>
        </w:rPr>
        <w:sectPr w:rsidR="00564D87" w:rsidRPr="00F1665D">
          <w:pgSz w:w="11900" w:h="16840"/>
          <w:pgMar w:top="298" w:right="650" w:bottom="1440" w:left="666" w:header="720" w:footer="720" w:gutter="0"/>
          <w:cols w:space="720" w:equalWidth="0">
            <w:col w:w="10584" w:space="0"/>
          </w:cols>
          <w:docGrid w:linePitch="360"/>
        </w:sectPr>
      </w:pPr>
      <w:r>
        <w:rPr>
          <w:rFonts w:ascii="Times New Roman" w:eastAsia="Times New Roman" w:hAnsi="Times New Roman"/>
          <w:b/>
          <w:color w:val="000000"/>
          <w:sz w:val="24"/>
          <w:lang w:val="ru-RU"/>
        </w:rPr>
        <w:t>Лист внесения изменений и дополнений</w:t>
      </w:r>
    </w:p>
    <w:p w:rsidR="00564D87" w:rsidRPr="00DE5D80" w:rsidRDefault="00564D87">
      <w:pPr>
        <w:autoSpaceDE w:val="0"/>
        <w:autoSpaceDN w:val="0"/>
        <w:spacing w:after="78" w:line="220" w:lineRule="exact"/>
        <w:rPr>
          <w:lang w:val="ru-RU"/>
        </w:rPr>
      </w:pPr>
    </w:p>
    <w:p w:rsidR="00564D87" w:rsidRPr="00DE5D80" w:rsidRDefault="00564D87">
      <w:pPr>
        <w:rPr>
          <w:lang w:val="ru-RU"/>
        </w:rPr>
        <w:sectPr w:rsidR="00564D87" w:rsidRPr="00DE5D80">
          <w:pgSz w:w="11900" w:h="16840"/>
          <w:pgMar w:top="298" w:right="650" w:bottom="1440" w:left="666" w:header="720" w:footer="720" w:gutter="0"/>
          <w:cols w:space="720" w:equalWidth="0">
            <w:col w:w="10584" w:space="0"/>
          </w:cols>
          <w:docGrid w:linePitch="360"/>
        </w:sectPr>
      </w:pPr>
    </w:p>
    <w:p w:rsidR="00FD22FB" w:rsidRPr="00DE5D80" w:rsidRDefault="00FD22FB">
      <w:pPr>
        <w:rPr>
          <w:lang w:val="ru-RU"/>
        </w:rPr>
      </w:pPr>
    </w:p>
    <w:sectPr w:rsidR="00FD22FB" w:rsidRPr="00DE5D80"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7730"/>
    <w:rsid w:val="00034616"/>
    <w:rsid w:val="0006063C"/>
    <w:rsid w:val="000C33FE"/>
    <w:rsid w:val="0015074B"/>
    <w:rsid w:val="0029639D"/>
    <w:rsid w:val="00326F90"/>
    <w:rsid w:val="00564D87"/>
    <w:rsid w:val="00AA1D8D"/>
    <w:rsid w:val="00B06725"/>
    <w:rsid w:val="00B47730"/>
    <w:rsid w:val="00CB0664"/>
    <w:rsid w:val="00DE5D80"/>
    <w:rsid w:val="00F1665D"/>
    <w:rsid w:val="00FC693F"/>
    <w:rsid w:val="00FD22F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D7DEB-1C26-477E-B590-82937257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4873</Words>
  <Characters>27782</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32590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школа1</cp:lastModifiedBy>
  <cp:revision>3</cp:revision>
  <dcterms:created xsi:type="dcterms:W3CDTF">2013-12-23T23:15:00Z</dcterms:created>
  <dcterms:modified xsi:type="dcterms:W3CDTF">2022-11-30T02:08:00Z</dcterms:modified>
  <cp:category/>
</cp:coreProperties>
</file>